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8216" w14:textId="02b8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2014 жылғы 26 желтоқсандағы № 246 "2015 – 2017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2015 жылғы 18 қыркүйектегі № 315 шешімі. Атырау облысының Әділет департаментінде 2015 жылғы 5 қазанда № 3307 болып тіркелді. Күші жойылды - Атырау облысы Махамбет аудандық мәслихатының 2016 жылғы 13 қаңтардағы № 358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Махамбет аудандық мәслихатының 13.01.2016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26 желтоқсандағы № 246 "2015-2017 жылдарға арналған аудандық бюджет туралы" (нормативтік құқықтық актілерді мемлекеттік тіркеу тізілімінде № 3079 санымен тіркелген, 2015 жылғы 29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"4 858 540" сандары "5 405 738"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"1 587 890" сандары "1 967 257"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"3 223 902" сандары "3 391 733"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"4 897 775" сандары "5 444 973"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"таза бюджеттік кредиттеу" деген жолдағы "14 865" сандары "13 939" сандарымен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"бюджеттік кредиттерді өтеу" деген жолдағы "0" саны "926"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"-54 100" сандары "-53 174"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"54 100" сандары "53 174"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"қарыздарды өтеу" деген жолдағы "0" саны "926"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"2 539 796" сандары "2 707 627"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үшінші абзацтағы "103 098" сандары "98 898"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жиырма бесінші абзацтағы "187 000" сандары "363 036"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"білім беру нысандарын күрделі жөндеуге - 85 537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"21 326" деген сандар "3 500"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заңдылықты сақтау,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Есқариев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18 қыркүйектегі кезекті 35-сессиясының № 315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 сессиясының № 246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93"/>
        <w:gridCol w:w="1193"/>
        <w:gridCol w:w="647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 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психологиялық–медициналық-педагогикалық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566"/>
        <w:gridCol w:w="1566"/>
        <w:gridCol w:w="5269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2015 жылғы 18 қыркүйектегі кезекті 35-сессиясының № 315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26 желтоқсандағы кезекті 29-сессиясының № 246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