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31c9" w14:textId="7833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әкімдігі "Б" корпусы әкімшілік мемлекеттік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2015 жылғы 23 қыркүйектегі № 417 қаулысы. Атырау облысының Әділет департаментінде 2015 жылғы 19 қазанда № 3315 болып тіркелді. Күші жойылды - Атырау облысы Махамбет аудандық әкімдігінің 2016 жылғы 5 қаңтардағы № 2 қаулысымен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ауданы әкімдігінің 5.01.2016 № </w:t>
      </w:r>
      <w:r>
        <w:rPr>
          <w:rFonts w:ascii="Times New Roman"/>
          <w:b w:val="false"/>
          <w:i w:val="false"/>
          <w:color w:val="ff0000"/>
          <w:sz w:val="28"/>
        </w:rPr>
        <w:t>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Махамбет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Махамбет ауданы әкімдігі "Б" корпусы әкімшілік мемлекеттік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орындалысын бақылау Махамбет ауданы әкімі аппаратының басшысы Н. Қалиевке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органынан мемлекеттік тіркеуден өткен соң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w:t>
            </w:r>
            <w:r>
              <w:rPr>
                <w:rFonts w:ascii="Times New Roman"/>
                <w:b w:val="false"/>
                <w:i w:val="false"/>
                <w:color w:val="000000"/>
                <w:sz w:val="20"/>
                <w:u w:val="single"/>
              </w:rPr>
              <w:t>23</w:t>
            </w:r>
            <w:r>
              <w:rPr>
                <w:rFonts w:ascii="Times New Roman"/>
                <w:b w:val="false"/>
                <w:i w:val="false"/>
                <w:color w:val="000000"/>
                <w:sz w:val="20"/>
              </w:rPr>
              <w:t>" қыркүйектегі № 417</w:t>
            </w:r>
            <w:r>
              <w:rPr>
                <w:rFonts w:ascii="Times New Roman"/>
                <w:b w:val="false"/>
                <w:i w:val="false"/>
                <w:color w:val="000000"/>
                <w:sz w:val="20"/>
                <w:u w:val="single"/>
              </w:rPr>
              <w:t xml:space="preserve"> </w:t>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Махамбет ауданы әкімдігінің "Б" корпусы мемлекеттік әкімшілік қызметшілерінің қызметін жыл сайынғы бағалаудың әдістемесі</w:t>
      </w:r>
    </w:p>
    <w:bookmarkEnd w:id="0"/>
    <w:bookmarkStart w:name="z1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Махамбет ауданы әкімдігінің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Махамбет ауданы әкімдігіне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Махамбет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"Махамбет ауданы әкімінің аппараты" мемлекеттік мекемесінің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Махамбет ауданының әкімі аппаратының кадр қызметі және персоналды бағалау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13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жыл сайынғы бағалаудың әдістемесіне 1-қосымша</w:t>
            </w:r>
          </w:p>
        </w:tc>
      </w:tr>
    </w:tbl>
    <w:bookmarkStart w:name="z18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жыл сайынғы бағалаудың әдістемесіне 2-қосымша</w:t>
            </w:r>
          </w:p>
        </w:tc>
      </w:tr>
    </w:tbl>
    <w:bookmarkStart w:name="z19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жыл сайынғы бағалаудың әдістемесіне 3-қосымша</w:t>
            </w:r>
          </w:p>
        </w:tc>
      </w:tr>
    </w:tbl>
    <w:bookmarkStart w:name="z209"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