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f279" w14:textId="3c9f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2014 жылғы 26 желтоқсандағы № 246 "2015–2017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20 қарашадағы № 327 шешімі. Атырау облысының Әділет департаментінде 2015 жылғы 08 желтоқсанда № 3383 болып тіркелді. Күші жойылды - Атырау облысы Махамбет аудандық мәслихатының 2016 жылғы 13 қаңтардағы № 358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246 "2015-2017 жылдарға арналған аудандық бюджет туралы" (нормативтік құқықтық актілерді мемлекеттік тіркеу тізілімінде № 3079 санымен тіркелген, 2015 жылғы 29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"5 405 738" сандары "5 598 318"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"1 967 257" сандары "2 171 295"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"6 710" сандары "5 658"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"40 038" сандары "4 941"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"3 391 733" сандары "3 416 424"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"5 444 973" сандары "5 637 553"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"таза бюджеттік кредиттеу" деген жолдағы "13 939" сандары "8 179" сандарымен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кредиттерді өтеу" деген жолдағы "926" саны "6 686"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"-53 174" сандары "-47 414"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"53 174" сандары "47 414"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"қарыздарды өтеу" деген жолдағы "926 " саны "6 686"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"2 707 627" сандары "2 732 318"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екінші абзацтағы "126 316" сандары "129 606" сандарымен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алтыншы абзацтағы "940" сандары "888"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екінші абзацтағы "24 000" сандары "22 123"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төртінші абзацтағы "700 254" сандары "732 586"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бесінші абзацтағы "363 036" сандары "403 831"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жетінші абзацтағы "653 635" сандары "657 122"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сегізінші абзацтағы "40 000"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тоғызыншы абзацтағы "1 039" сандары "1 165"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отыз бесінші абзацтағы "1 000" сандары "0"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отыз тоғызыншы абзацтағы "70 000" сандары "60 298"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қырқыншы абзацтағы "23 126" сандары "20 502"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қырық екінші абзацтағы "3 759" сандары "3 675"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орындалысына бақылау жасау аудандық мәслихаттың заңдылықты сақтау,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36-сессиясының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Торбаева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20 қарашадағы кезектен тыс 36-сессиясының № 327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193"/>
        <w:gridCol w:w="1193"/>
        <w:gridCol w:w="2"/>
        <w:gridCol w:w="6475"/>
        <w:gridCol w:w="2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ақшаның салымы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ақшаның салымы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3654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2274"/>
        <w:gridCol w:w="51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20 қарашадағы кезектен тыс 36-сессиясының № 327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20 қарашадағы кезектен тыс 36-сессиясының № 327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994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