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d3d5" w14:textId="d71d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– 2018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24 желтоқсандағы № 341 шешімі. Атырау облысының Әділет департаментінде 2016 жылғы 15 қаңтарда № 3442 болып тіркелді. Күші жойылды - Атырау облысы Махамбет ауданы мәслихатының 2017 жылғы 17 ақпандағы № 127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мәслихатының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ұсынған Махамбет ауданының 2016-2018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- 6 375 822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- 3 318 414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- 4 314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түсетін түсімдер - 11 666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- 3 041 428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- 6 547 930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- 5 049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- 12 726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-177 157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- 177 157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- 12 726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172 108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Атырау облысы Махамбет аудандық мәслихатының 26.04.2016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12.07.2016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арналған аудандық бюджетте облыстық бюджеттен – 2 474 449 мың теңге сомасында нысаналы трансферт көзделгені ескерілсін,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азаматтардың жекелеген санаттарына әлеуметтік көмек көрсетуге – 4 858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– 6 553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197 206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білім беру мектептерінде аз қамтылған отбасылардың оқушы балаларын ыстық тамақпен қамтамасыз етуге – 22 558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мекемелерін материалдық-техникалық қамтамасыз етуге - 76 693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 үшін оқулықтар, оқу-әдістемелік кешендерді сатып алуға және жеткізуге – 21 632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- 660 581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- 53 479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- 1 437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агроөнеркәсіптік кешеннің жергілікті атқарушы органдарының бөлімшелерін ұстауға - 7 053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картасы" бойынша қалаларды және ауылдық елді мекендерді дамытуға – 10 570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Чернобыль АЭС-сындағы апаттың салдарын жоюға қатысушыларға біржолғы материалдық көмек беруге –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мекендерді сумен жабдықтау және су бұру жүйелерін дамытуға – 960 280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нысандарын күрделі жөндеу үшін жобалау-сметалық құжаттаманы жасақтау немесе түзетуге – 6 627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автокөлік жолдарын күрделі және орташа жөндеуге – 340 000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қауіпсіздікті қамтамасыз ету іс-шараларына - 10 587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экономикалық орнықтылықты қамтамасыз етуге – 47 826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бюджеттердің шығындарын өтеуді қамтамасыз етуге – 9 027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e-Iearning" электрондық оқыту жүйесін қамтамасыз етуіне - 3 492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балалар-жасөспірімдер спорт мектебін ұстауға - 20 162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бруцеллезбен ауыратын санитариялық союға бағытталған ауыл шаруашылығы малдардың (ірі қара және ұсақ малдың) құнын (50%- дейін) өтеуге – 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жануарлардың аса қауіпті ауруларының диагностикасына - 3 011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 инфрақұрылым құрылысына – 6 202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цифрлық білім беру инфрақұрылымын құруға мемлекеттік білім беру тапсырысын ұлғайтуға – 3 830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– Атырау облысы Махамбет аудандық мәслихатының 26.04.2016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18; 12.07.2016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2016 жылға арналған аудандық бюджетте облыстық бюджеттен мамандарды әлеуметтік қолдау шараларын іске асыру үшін – 12 726 мың теңге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бюджеттің құрамында әрбір ауылдық округтер әкімдері 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жергілікті атқарушы органдарының резерві – 2 800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 енгізілді – Атырау облысы Махамбет аудандық мәслихатының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ауылдық округтер бойынша жергілікті өзін-өзі басқару органдарына берілетін трансферттердің бөлінісі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аудандық бюджеттің орындалу процессінде секвестрлеуге жатпайтын жергілікті бюджеттің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Атырау облысы Махамбет аудандық мәслихатының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3"/>
        <w:gridCol w:w="6527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2112"/>
        <w:gridCol w:w="5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Атырау облысы Махамбет аудандық мәслихатының 04.11.2016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3"/>
        <w:gridCol w:w="6527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бадарламалар және азаматтық хал актілерін тіркеу саласындағы мемлекеттік саясатт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абаттандыруды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3"/>
        <w:gridCol w:w="6527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бадарламалар және азаматтық хал актілерін тіркеу саласындағы мемлекеттік саясатт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іс–шараларды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 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 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3285"/>
        <w:gridCol w:w="1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– Атырау облысы Махамбет аудандық мәслихатының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350"/>
        <w:gridCol w:w="1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Атырау облысы Махамбет аудандық мәслихатының 14.12.2016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2542"/>
        <w:gridCol w:w="2543"/>
        <w:gridCol w:w="5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облыстық мәслихаттың шешімімен белгіленген бағдарламалар: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