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34c" w14:textId="9ff4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ақыcының мөлшерлемесін есептеу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19 қаңтардағы № 5 қаулысы. Атырау облысының Әділет департаментінде 2015 жылғы 10 ақпанда № 3100 болып тіркелді. Күші жойылды - Атырау облысы Исатай аудандық   әкімдігінің 2015 жылғы 05 мамырдағы № 84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әкімдігінің 05.05.2015 № 84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Сұлтанбеков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қаңтардағы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коммуналдык мүлікті мүліктік жалдауға (жалға алуға) беру кезінде жалдау ақысының мөлшерлемесін есептеу қағидасы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аудандық коммуналдық мүлікті мүліктік жалдауға (жалға алуға) беру кезінде жалдау ақысының мөлшерлемесін есептеу қағидалары (бұдан әрі – Қағидалар)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Аудандық коммуналдық заңды тұлғалардың теңгерімінде тұрған мемлекеттік тұрғын емес қордың объектілерін мүліктік жалдауға (жалға алуға) беру кезінде жылдық жалдау ақысының мөлшерлемесін есептеу осы Қағидалардың қосымшасына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жылына аудандық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Рбс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Копф-жалдаушының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Жабдықтар мен автокөлік құралдарын және басқа да тұтынылмайтын заттарды мүліктік жалдауға (жалға алуға) беру кезінде жылдық жалдау ақысының мөлшерлемесін есептеу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 мен көлік құралдары және басқа да тұтынылмайтын мүліктін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жабдықтарды көлік құралдарын және басқа да тұтынылмайтын мүлікті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–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 мен көлік құралдары және басқа да тұтынылмайтын мүліктің алпыс пайыздан аса тозу кезінде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Аудандық коммуналдық заңды тұлғалардың теңгеріміндегі мемлекеттік тұрғын емес қордың объектілерін, сондай-ақ жабдықты, автокөлік құралдарын және басқа да тұтынылмайтын заттарды сағат бойынша мүліктік жалдауға (жалға алуға) беру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= 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сағатына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жылына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объектілерді мүліктік жалдауға беру жүзеге асырылатын айдағы күндердің саны.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коммуналдық мүлікті мүліктік жалдауға (жалға алуға) беру кезінде жалдау ақысының мөлшерлемесін есептеу қағидаларына қосымша</w:t>
            </w:r>
          </w:p>
          <w:bookmarkEnd w:id="5"/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037"/>
        <w:gridCol w:w="7875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7773"/>
        <w:gridCol w:w="4273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имараттар (стадиондар, спорттық залдар)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жабдықтау, жылыту) коммуникациялардың қандай да бір түрлері жоқ болса, әрбір түрге 0,1-ге азаяды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 орталығы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халыққа қызмет көрсетуге арналған банкттердің, "Казпошта" акционерлік қоғамның есеп айырысу-кассалық орталықтары үшін (қол жетімділігі шектеулі коммуналдық заңды тұлғалардың ғимараттарында 0,5-ке төмендету коэффициенті қолданылады)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оқу орындарының жатақханаларында сауда қызметтерін ұйымдастыру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тамақтандыруды ұйымдастыру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орта, техникалық, кәсіптік, орта білімнен кейінгі білім беру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мектепке дейінгі білім беру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коммуналдық заңды тұлғалардың ғимараттарында қызметкерлердің тамақтануын ұйымдастыру, тұрмыстық қызметтерді көрсету, сондай-ақ оқу орындарындағы асхана, буфеттер мен жатақханалар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қызмет түрлері үшін, 5.1-5.7-тармақтарда көрсетілген қызмет түрлерін қоспағанда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ұйымдастырушылық-құқықтық нысанын ескеретін коэффициент (Копф):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сауда-делдалдық қызметті қоспағанда, өндірістік қызметті ұйымдастыру және халыққа қызметтер саласын дамыту үшін шағын кәсіпкерлік субъектілері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бейкоммерциялық ұйымдар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