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5041" w14:textId="3a45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3 желтоқсандағы № 222-V "Исатай ауданында тұратын аз қамтылған отбасыларға (азаматтарға) тұрғын үй көмегін көрсетудің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2015 жылғы 20 наурыздағы № 241-V шешімі. Атырау облысының Әділет департаментінде 2015 жылғы 06 сәуірде № 3144 болып тіркелді. Күші жойылды - Атырау облысы Исатай аудандық мәслихатының 2015 жылғы 18 қыркүйектегі № 280-V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>ші жойылды - Атырау облысы Исатай ауданды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 xml:space="preserve"> м</w:t>
      </w:r>
      <w:r>
        <w:rPr>
          <w:rFonts w:ascii="Times New Roman"/>
          <w:b w:val="false"/>
          <w:i w:val="false"/>
          <w:color w:val="ff0000"/>
          <w:sz w:val="28"/>
        </w:rPr>
        <w:t>ә</w:t>
      </w:r>
      <w:r>
        <w:rPr>
          <w:rFonts w:ascii="Times New Roman"/>
          <w:b w:val="false"/>
          <w:i w:val="false"/>
          <w:color w:val="ff0000"/>
          <w:sz w:val="28"/>
        </w:rPr>
        <w:t>слихатыны</w:t>
      </w:r>
      <w:r>
        <w:rPr>
          <w:rFonts w:ascii="Times New Roman"/>
          <w:b w:val="false"/>
          <w:i w:val="false"/>
          <w:color w:val="ff0000"/>
          <w:sz w:val="28"/>
        </w:rPr>
        <w:t>ң</w:t>
      </w:r>
      <w:r>
        <w:rPr>
          <w:rFonts w:ascii="Times New Roman"/>
          <w:b w:val="false"/>
          <w:i w:val="false"/>
          <w:color w:val="ff0000"/>
          <w:sz w:val="28"/>
        </w:rPr>
        <w:t xml:space="preserve"> 18.09.2015 № </w:t>
      </w:r>
      <w:r>
        <w:rPr>
          <w:rFonts w:ascii="Times New Roman"/>
          <w:b w:val="false"/>
          <w:i w:val="false"/>
          <w:color w:val="000000"/>
          <w:sz w:val="28"/>
        </w:rPr>
        <w:t>280-V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абылдан</w:t>
      </w:r>
      <w:r>
        <w:rPr>
          <w:rFonts w:ascii="Times New Roman"/>
          <w:b w:val="false"/>
          <w:i w:val="false"/>
          <w:color w:val="ff0000"/>
          <w:sz w:val="28"/>
        </w:rPr>
        <w:t>ғ</w:t>
      </w:r>
      <w:r>
        <w:rPr>
          <w:rFonts w:ascii="Times New Roman"/>
          <w:b w:val="false"/>
          <w:i w:val="false"/>
          <w:color w:val="ff0000"/>
          <w:sz w:val="28"/>
        </w:rPr>
        <w:t>ан к</w:t>
      </w:r>
      <w:r>
        <w:rPr>
          <w:rFonts w:ascii="Times New Roman"/>
          <w:b w:val="false"/>
          <w:i w:val="false"/>
          <w:color w:val="ff0000"/>
          <w:sz w:val="28"/>
        </w:rPr>
        <w:t>ү</w:t>
      </w:r>
      <w:r>
        <w:rPr>
          <w:rFonts w:ascii="Times New Roman"/>
          <w:b w:val="false"/>
          <w:i w:val="false"/>
          <w:color w:val="ff0000"/>
          <w:sz w:val="28"/>
        </w:rPr>
        <w:t xml:space="preserve">ннен бастап 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олданыс</w:t>
      </w:r>
      <w:r>
        <w:rPr>
          <w:rFonts w:ascii="Times New Roman"/>
          <w:b w:val="false"/>
          <w:i w:val="false"/>
          <w:color w:val="ff0000"/>
          <w:sz w:val="28"/>
        </w:rPr>
        <w:t>қ</w:t>
      </w:r>
      <w:r>
        <w:rPr>
          <w:rFonts w:ascii="Times New Roman"/>
          <w:b w:val="false"/>
          <w:i w:val="false"/>
          <w:color w:val="ff0000"/>
          <w:sz w:val="28"/>
        </w:rPr>
        <w:t>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тұрғын үй қатынастары мәселелері бойынша өзгерістер мен толықтырулар енгізу туралы" Қазақстан Республикасының 2014 жылғы 29 желтоқсандағы Заңының 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2014 жылғы 3 желтоқсандағы № 222-V "Исатай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3068 санымен тіркелген, аудандық "Нарын таңы" газетінде 2015 жылғы 15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1 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кондоминиум объектісінің ортақ мүлкін күтіп - ұстауға жұмсалатын шығыстар-үй-жайлардың (пәтерлердің) меншік иелерінің жалпы жиналыстың шешімімен белгіленген ай сайынғы жарналар арқылы кондоминиум объектісінің ортақ мүлкін пайдалануға және жөндеуге, жер учаскесін күтіп-ұстауға, коммуналдық қызметтерді тұтынуды есептеудің үйге ортақ аспаптарын сатып алуға, орнатуға, пайдалануға және салыстырып тексеруге, кондоминиум объектісінің ортақ мүлкін күтіп-ұстауға тұтынылған коммуналдық қызметтерді төлеуге, сондай-ақ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5 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"жекешелендірілген тұрғынжайларда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аудандық мәслихаттың халықты әлеуметтік құқықтық қорғау, заңдылық, денсаулық сақтау, білім беру, мәдениет, жастар ісі және депутаттық этика жөніндегі тұрақты комиссиясына (К. Нұрманова)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