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95fc" w14:textId="0589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Исатай ауданында пайдаланылмайтын ауыл шаруашылығы мақсатындағы жерлерге бірыңғай жер салығының мөлшерлемелерін және базалық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мәслихатының 2015 жылғы 30 шілдедегі № 273-V шешімі. Атырау облысының Әділет департаментінде 2015 жылғы 10 тамызда № 3277 болып тіркелді. Күші жойылды - Атырау облысы Исатай аудандық мәслихатының 2015 жылғы 23 желтоқсандағы № 295-V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Исатай аудандық мәслихатының 23.12.2015 № </w:t>
      </w:r>
      <w:r>
        <w:rPr>
          <w:rFonts w:ascii="Times New Roman"/>
          <w:b w:val="false"/>
          <w:i w:val="false"/>
          <w:color w:val="ff0000"/>
          <w:sz w:val="28"/>
        </w:rPr>
        <w:t>295-V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(Салық кодексі) Қазақстан Республикасының 2008 жылғы 10 желтоқсандағы Салық кодексінің 387-бабы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жер заңнамасына сәйкес Исатай ауданында пайдаланылмайтын ауыл шаруашылығы мақсатындағы жерлерге бірыңғай жер салығының мөлшерлемелері және базалық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2015 жылғы 26 маусымдағы № 264-V "Қазақстан Республикасының жер заңнамасына сәйкес Исатай ауданында пайдаланылмайтын ауыл шаруашылығы мақсатындағы жерлерге бірыңғай жер салығының мөлшерлемелерін және базалық жер салығының мөлшерлемелерін он есеге жоғарылату туралы"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ХХХI 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Меңдіғазиев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