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a35f0" w14:textId="60a35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аудандық мәслихатының 2015 жылғы 19 қарашадағы № 285-V шешімі. Атырау облысының Әділет департаментінде 2015 жылғы 15 желтоқсанда № 3396 болып тіркелді. Күші жойылды - Атырау облысы Исатай аудандық мәслихатының 2024 жылғы 16 сәуірдегі № 80-VIII шешімімен</w:t>
      </w:r>
    </w:p>
    <w:p>
      <w:pPr>
        <w:spacing w:after="0"/>
        <w:ind w:left="0"/>
        <w:jc w:val="both"/>
      </w:pPr>
      <w:r>
        <w:rPr>
          <w:rFonts w:ascii="Times New Roman"/>
          <w:b w:val="false"/>
          <w:i w:val="false"/>
          <w:color w:val="ff0000"/>
          <w:sz w:val="28"/>
        </w:rPr>
        <w:t xml:space="preserve">
      Ескерту. Күші жойылды - Атырау облысы Исатай аудандық мәслихатының 16.04.2024 № </w:t>
      </w:r>
      <w:r>
        <w:rPr>
          <w:rFonts w:ascii="Times New Roman"/>
          <w:b w:val="false"/>
          <w:i w:val="false"/>
          <w:color w:val="ff0000"/>
          <w:sz w:val="28"/>
        </w:rPr>
        <w:t>80-VIII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Шешімнің тақырыбы жаңа редакцияда - Атырау облысы Исатай аудандық мәслихатының 13.06.2022 № </w:t>
      </w:r>
      <w:r>
        <w:rPr>
          <w:rFonts w:ascii="Times New Roman"/>
          <w:b w:val="false"/>
          <w:i w:val="false"/>
          <w:color w:val="000000"/>
          <w:sz w:val="28"/>
        </w:rPr>
        <w:t>137-VII</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 бабына</w:t>
      </w:r>
      <w:r>
        <w:rPr>
          <w:rFonts w:ascii="Times New Roman"/>
          <w:b w:val="false"/>
          <w:i w:val="false"/>
          <w:color w:val="000000"/>
          <w:sz w:val="28"/>
        </w:rPr>
        <w:t xml:space="preserve">, "Тұрғын үй қатынастары туралы" Қазақстан Республикасының Заңының 97- бабының </w:t>
      </w:r>
      <w:r>
        <w:rPr>
          <w:rFonts w:ascii="Times New Roman"/>
          <w:b w:val="false"/>
          <w:i w:val="false"/>
          <w:color w:val="000000"/>
          <w:sz w:val="28"/>
        </w:rPr>
        <w:t>5- тармағына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қаулысына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қаулысына</w:t>
      </w:r>
      <w:r>
        <w:rPr>
          <w:rFonts w:ascii="Times New Roman"/>
          <w:b w:val="false"/>
          <w:i w:val="false"/>
          <w:color w:val="000000"/>
          <w:sz w:val="28"/>
        </w:rPr>
        <w:t xml:space="preserve"> сәйкес, Исатай аудандық мәслихат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Атырау облысы Исатай аудандық мәслихатының 12.07.2023 № </w:t>
      </w:r>
      <w:r>
        <w:rPr>
          <w:rFonts w:ascii="Times New Roman"/>
          <w:b w:val="false"/>
          <w:i w:val="false"/>
          <w:color w:val="000000"/>
          <w:sz w:val="28"/>
        </w:rPr>
        <w:t>30-VIII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Исатай ауданында тұрғын үй көмегін көрсетудің мөлшері мен тәртібі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Атырау облысы Исатай аудандық мәслихатының 13.06.2022 № </w:t>
      </w:r>
      <w:r>
        <w:rPr>
          <w:rFonts w:ascii="Times New Roman"/>
          <w:b w:val="false"/>
          <w:i w:val="false"/>
          <w:color w:val="000000"/>
          <w:sz w:val="28"/>
        </w:rPr>
        <w:t>137-VII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заңдылықты сақтау, халықты әлеуметтік, құқықтық қорғау, мемлекеттік қызмет және сыбайлас жемқорлыққа қарсы іс қимыл, депутаттық этика жөніндегі тұрақты комиссиясына (А. Ахметжанова) жүктелсін.</w:t>
      </w:r>
    </w:p>
    <w:bookmarkEnd w:id="2"/>
    <w:bookmarkStart w:name="z4"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жарияланғаннан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кезектен тыс</w:t>
            </w:r>
          </w:p>
          <w:p>
            <w:pPr>
              <w:spacing w:after="20"/>
              <w:ind w:left="20"/>
              <w:jc w:val="both"/>
            </w:pPr>
          </w:p>
          <w:p>
            <w:pPr>
              <w:spacing w:after="20"/>
              <w:ind w:left="20"/>
              <w:jc w:val="both"/>
            </w:pPr>
            <w:r>
              <w:rPr>
                <w:rFonts w:ascii="Times New Roman"/>
                <w:b w:val="false"/>
                <w:i/>
                <w:color w:val="000000"/>
                <w:sz w:val="20"/>
              </w:rPr>
              <w:t>ХХХIII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Ахметжанова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19 қарашадағы № 285-V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19 қарашадағы № 285-V шешімімен бекітілген</w:t>
            </w:r>
          </w:p>
        </w:tc>
      </w:tr>
    </w:tbl>
    <w:bookmarkStart w:name="z9" w:id="4"/>
    <w:p>
      <w:pPr>
        <w:spacing w:after="0"/>
        <w:ind w:left="0"/>
        <w:jc w:val="left"/>
      </w:pPr>
      <w:r>
        <w:rPr>
          <w:rFonts w:ascii="Times New Roman"/>
          <w:b/>
          <w:i w:val="false"/>
          <w:color w:val="000000"/>
        </w:rPr>
        <w:t xml:space="preserve"> Исатай ауданында тұрғын үй көмегін көрсетудің мөлшері мен тәртібі</w:t>
      </w:r>
    </w:p>
    <w:bookmarkEnd w:id="4"/>
    <w:p>
      <w:pPr>
        <w:spacing w:after="0"/>
        <w:ind w:left="0"/>
        <w:jc w:val="both"/>
      </w:pPr>
      <w:r>
        <w:rPr>
          <w:rFonts w:ascii="Times New Roman"/>
          <w:b w:val="false"/>
          <w:i w:val="false"/>
          <w:color w:val="ff0000"/>
          <w:sz w:val="28"/>
        </w:rPr>
        <w:t xml:space="preserve">
      Ескерту. Қосымша жаңа редакцияда - Атырау облысы Исатай аудандық мәслихатының 13.06.2022 № </w:t>
      </w:r>
      <w:r>
        <w:rPr>
          <w:rFonts w:ascii="Times New Roman"/>
          <w:b w:val="false"/>
          <w:i w:val="false"/>
          <w:color w:val="ff0000"/>
          <w:sz w:val="28"/>
        </w:rPr>
        <w:t>137-VII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0" w:id="5"/>
    <w:p>
      <w:pPr>
        <w:spacing w:after="0"/>
        <w:ind w:left="0"/>
        <w:jc w:val="both"/>
      </w:pPr>
      <w:r>
        <w:rPr>
          <w:rFonts w:ascii="Times New Roman"/>
          <w:b w:val="false"/>
          <w:i w:val="false"/>
          <w:color w:val="000000"/>
          <w:sz w:val="28"/>
        </w:rPr>
        <w:t>
      1. Тұрғын үй көмегі жергілікті бюджет қаражаты есебінен Исатай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5"/>
    <w:bookmarkStart w:name="z17"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8"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7"/>
    <w:bookmarkStart w:name="z19"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8"/>
    <w:bookmarkStart w:name="z20" w:id="9"/>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bookmarkEnd w:id="9"/>
    <w:bookmarkStart w:name="z21" w:id="10"/>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0"/>
    <w:bookmarkStart w:name="z22" w:id="11"/>
    <w:p>
      <w:pPr>
        <w:spacing w:after="0"/>
        <w:ind w:left="0"/>
        <w:jc w:val="both"/>
      </w:pPr>
      <w:r>
        <w:rPr>
          <w:rFonts w:ascii="Times New Roman"/>
          <w:b w:val="false"/>
          <w:i w:val="false"/>
          <w:color w:val="000000"/>
          <w:sz w:val="28"/>
        </w:rPr>
        <w:t>
      2. Тұрғын үй көмегін тағайындау "Исатай аудандық жұмыспен қамту, әлеуметтік бағдарламалар және азаматтық хал актілерін тіркеу бөлімі" мемлекеттік мекемесімен (бұдан әрі – уәкілетті орган) жүзеге асырылады.</w:t>
      </w:r>
    </w:p>
    <w:bookmarkEnd w:id="11"/>
    <w:bookmarkStart w:name="z23" w:id="12"/>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Атырау облысы Исатай аудандық мәслихатының 12.07.2023 № </w:t>
      </w:r>
      <w:r>
        <w:rPr>
          <w:rFonts w:ascii="Times New Roman"/>
          <w:b w:val="false"/>
          <w:i w:val="false"/>
          <w:color w:val="000000"/>
          <w:sz w:val="28"/>
        </w:rPr>
        <w:t>30-VIII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13"/>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көрсетілетін қызметтерді және телекоммуникация желісіне қосылған телефон үшін абоненттік төлемақының өсуі бөлігінде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пайдалану шығыстарына ақы төлеу сомасы мен аз қамтылған отбасының (азаматтардың) осы мақсаттарға шығыстарының жергiлiктi өкiлдi органдар белгiлеген шекті жол берілетін деңгейінің арасындағы айырма ретiнде айқындалады.</w:t>
      </w:r>
    </w:p>
    <w:bookmarkEnd w:id="13"/>
    <w:bookmarkStart w:name="z25" w:id="14"/>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14"/>
    <w:bookmarkStart w:name="z26" w:id="15"/>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5"/>
    <w:bookmarkStart w:name="z27" w:id="16"/>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16"/>
    <w:bookmarkStart w:name="z28" w:id="17"/>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7"/>
    <w:bookmarkStart w:name="z29" w:id="18"/>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8"/>
    <w:bookmarkStart w:name="z30" w:id="19"/>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9"/>
    <w:bookmarkStart w:name="z31" w:id="20"/>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