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67f1" w14:textId="37c6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2015 жылғы 23 желтоқсандағы № 291-V шешімі. Атырау облысының Әділет департаментінде 2016 жылғы 15 қаңтарда № 3444 болып тіркелді. Күші жойылды - Атырау облысы Исатай аудандық мәслихатының 2017 жылғы 24 наурыздағы № 80-VI шешімімен</w:t>
      </w:r>
    </w:p>
    <w:p>
      <w:pPr>
        <w:spacing w:after="0"/>
        <w:ind w:left="0"/>
        <w:jc w:val="left"/>
      </w:pPr>
      <w:r>
        <w:rPr>
          <w:rFonts w:ascii="Times New Roman"/>
          <w:b w:val="false"/>
          <w:i w:val="false"/>
          <w:color w:val="ff0000"/>
          <w:sz w:val="28"/>
        </w:rPr>
        <w:t xml:space="preserve">      Ескерту. Күші жойылды - Атырау облысы Исатай аудандық мәслихатының 24.03.2017 № </w:t>
      </w:r>
      <w:r>
        <w:rPr>
          <w:rFonts w:ascii="Times New Roman"/>
          <w:b w:val="false"/>
          <w:i w:val="false"/>
          <w:color w:val="ff0000"/>
          <w:sz w:val="28"/>
        </w:rPr>
        <w:t>80-VI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2016-2018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2016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1) кірістер – 3 782 004 мың теңге, оның ішінде:</w:t>
      </w:r>
      <w:r>
        <w:br/>
      </w:r>
      <w:r>
        <w:rPr>
          <w:rFonts w:ascii="Times New Roman"/>
          <w:b w:val="false"/>
          <w:i w:val="false"/>
          <w:color w:val="000000"/>
          <w:sz w:val="28"/>
        </w:rPr>
        <w:t>
      салықтық түсімдер – 1 833 031 мың теңге;</w:t>
      </w:r>
      <w:r>
        <w:br/>
      </w:r>
      <w:r>
        <w:rPr>
          <w:rFonts w:ascii="Times New Roman"/>
          <w:b w:val="false"/>
          <w:i w:val="false"/>
          <w:color w:val="000000"/>
          <w:sz w:val="28"/>
        </w:rPr>
        <w:t>
      салықтық емес түсімдер – 11 879 мың теңге;</w:t>
      </w:r>
      <w:r>
        <w:br/>
      </w:r>
      <w:r>
        <w:rPr>
          <w:rFonts w:ascii="Times New Roman"/>
          <w:b w:val="false"/>
          <w:i w:val="false"/>
          <w:color w:val="000000"/>
          <w:sz w:val="28"/>
        </w:rPr>
        <w:t>
      негізгі капиталды сатудан түсетін түсімдер – 7 170 мың теңге;</w:t>
      </w:r>
      <w:r>
        <w:br/>
      </w:r>
      <w:r>
        <w:rPr>
          <w:rFonts w:ascii="Times New Roman"/>
          <w:b w:val="false"/>
          <w:i w:val="false"/>
          <w:color w:val="000000"/>
          <w:sz w:val="28"/>
        </w:rPr>
        <w:t>
      трансферттер түсімдері – 1 929 924 мың теңге.</w:t>
      </w:r>
      <w:r>
        <w:br/>
      </w:r>
      <w:r>
        <w:rPr>
          <w:rFonts w:ascii="Times New Roman"/>
          <w:b w:val="false"/>
          <w:i w:val="false"/>
          <w:color w:val="000000"/>
          <w:sz w:val="28"/>
        </w:rPr>
        <w:t>
      </w:t>
      </w:r>
      <w:r>
        <w:rPr>
          <w:rFonts w:ascii="Times New Roman"/>
          <w:b w:val="false"/>
          <w:i w:val="false"/>
          <w:color w:val="000000"/>
          <w:sz w:val="28"/>
        </w:rPr>
        <w:t>2) шығындар – 3 801 499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21 608 мың теңге, оның ішінде:</w:t>
      </w:r>
      <w:r>
        <w:br/>
      </w:r>
      <w:r>
        <w:rPr>
          <w:rFonts w:ascii="Times New Roman"/>
          <w:b w:val="false"/>
          <w:i w:val="false"/>
          <w:color w:val="000000"/>
          <w:sz w:val="28"/>
        </w:rPr>
        <w:t>
      бюджеттiк несиелер – 31 815 мың теңге;</w:t>
      </w:r>
      <w:r>
        <w:br/>
      </w:r>
      <w:r>
        <w:rPr>
          <w:rFonts w:ascii="Times New Roman"/>
          <w:b w:val="false"/>
          <w:i w:val="false"/>
          <w:color w:val="000000"/>
          <w:sz w:val="28"/>
        </w:rPr>
        <w:t>
      бюджеттiк несиелерді өтеу – 10 207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-41 103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- 41 103 мың теңге, оның ішінде:</w:t>
      </w:r>
      <w:r>
        <w:br/>
      </w:r>
      <w:r>
        <w:rPr>
          <w:rFonts w:ascii="Times New Roman"/>
          <w:b w:val="false"/>
          <w:i w:val="false"/>
          <w:color w:val="000000"/>
          <w:sz w:val="28"/>
        </w:rPr>
        <w:t>
      қарыздар түсімі – 29 743 мың теңге;</w:t>
      </w:r>
      <w:r>
        <w:br/>
      </w:r>
      <w:r>
        <w:rPr>
          <w:rFonts w:ascii="Times New Roman"/>
          <w:b w:val="false"/>
          <w:i w:val="false"/>
          <w:color w:val="000000"/>
          <w:sz w:val="28"/>
        </w:rPr>
        <w:t>
      қарыздарды өтеу – 10 207 мың теңге;</w:t>
      </w:r>
      <w:r>
        <w:br/>
      </w:r>
      <w:r>
        <w:rPr>
          <w:rFonts w:ascii="Times New Roman"/>
          <w:b w:val="false"/>
          <w:i w:val="false"/>
          <w:color w:val="000000"/>
          <w:sz w:val="28"/>
        </w:rPr>
        <w:t>
      бюджет қаражатының пайдаланылатын қалдықтары - 21 567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Исатай аудандық мәслихатының 25.04.2016 № </w:t>
      </w:r>
      <w:r>
        <w:rPr>
          <w:rFonts w:ascii="Times New Roman"/>
          <w:b w:val="false"/>
          <w:i w:val="false"/>
          <w:color w:val="ff0000"/>
          <w:sz w:val="28"/>
        </w:rPr>
        <w:t>19-VI</w:t>
      </w:r>
      <w:r>
        <w:rPr>
          <w:rFonts w:ascii="Times New Roman"/>
          <w:b w:val="false"/>
          <w:i w:val="false"/>
          <w:color w:val="ff0000"/>
          <w:sz w:val="28"/>
        </w:rPr>
        <w:t xml:space="preserve">; 11.07.2016 № </w:t>
      </w:r>
      <w:r>
        <w:rPr>
          <w:rFonts w:ascii="Times New Roman"/>
          <w:b w:val="false"/>
          <w:i w:val="false"/>
          <w:color w:val="ff0000"/>
          <w:sz w:val="28"/>
        </w:rPr>
        <w:t>36-VI</w:t>
      </w:r>
      <w:r>
        <w:rPr>
          <w:rFonts w:ascii="Times New Roman"/>
          <w:b w:val="false"/>
          <w:i w:val="false"/>
          <w:color w:val="ff0000"/>
          <w:sz w:val="28"/>
        </w:rPr>
        <w:t xml:space="preserve">; 17.08.2016 № </w:t>
      </w:r>
      <w:r>
        <w:rPr>
          <w:rFonts w:ascii="Times New Roman"/>
          <w:b w:val="false"/>
          <w:i w:val="false"/>
          <w:color w:val="ff0000"/>
          <w:sz w:val="28"/>
        </w:rPr>
        <w:t>45-VI</w:t>
      </w:r>
      <w:r>
        <w:rPr>
          <w:rFonts w:ascii="Times New Roman"/>
          <w:b w:val="false"/>
          <w:i w:val="false"/>
          <w:color w:val="ff0000"/>
          <w:sz w:val="28"/>
        </w:rPr>
        <w:t xml:space="preserve">; 04.11.2016 № </w:t>
      </w:r>
      <w:r>
        <w:rPr>
          <w:rFonts w:ascii="Times New Roman"/>
          <w:b w:val="false"/>
          <w:i w:val="false"/>
          <w:color w:val="ff0000"/>
          <w:sz w:val="28"/>
        </w:rPr>
        <w:t>53-VI</w:t>
      </w:r>
      <w:r>
        <w:rPr>
          <w:rFonts w:ascii="Times New Roman"/>
          <w:b w:val="false"/>
          <w:i w:val="false"/>
          <w:color w:val="ff0000"/>
          <w:sz w:val="28"/>
        </w:rPr>
        <w:t xml:space="preserve">; 14.12.2016 № </w:t>
      </w:r>
      <w:r>
        <w:rPr>
          <w:rFonts w:ascii="Times New Roman"/>
          <w:b w:val="false"/>
          <w:i w:val="false"/>
          <w:color w:val="ff0000"/>
          <w:sz w:val="28"/>
        </w:rPr>
        <w:t>61-VI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 бюджетіне мемлекеттік салықтар түсімінің жалпы сома нормативі 2016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бойынша – 50%.</w:t>
      </w:r>
      <w:r>
        <w:br/>
      </w:r>
      <w:r>
        <w:rPr>
          <w:rFonts w:ascii="Times New Roman"/>
          <w:b w:val="false"/>
          <w:i w:val="false"/>
          <w:color w:val="000000"/>
          <w:sz w:val="28"/>
        </w:rPr>
        <w:t>
      </w:t>
      </w:r>
      <w:r>
        <w:rPr>
          <w:rFonts w:ascii="Times New Roman"/>
          <w:b w:val="false"/>
          <w:i w:val="false"/>
          <w:color w:val="000000"/>
          <w:sz w:val="28"/>
        </w:rPr>
        <w:t>3. Облыстық бюджеттен аудандық бюджетке берілетін субвенция мөлшері 2016 жылға 646 350 мың теңге болып белгіленсін.</w:t>
      </w:r>
      <w:r>
        <w:br/>
      </w:r>
      <w:r>
        <w:rPr>
          <w:rFonts w:ascii="Times New Roman"/>
          <w:b w:val="false"/>
          <w:i w:val="false"/>
          <w:color w:val="000000"/>
          <w:sz w:val="28"/>
        </w:rPr>
        <w:t>
      </w:t>
      </w:r>
      <w:r>
        <w:rPr>
          <w:rFonts w:ascii="Times New Roman"/>
          <w:b w:val="false"/>
          <w:i w:val="false"/>
          <w:color w:val="000000"/>
          <w:sz w:val="28"/>
        </w:rPr>
        <w:t>4.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белгiленсiн.</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республикалық бюджеттен төмендегідей көлемдерде:</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600 636 мың теңге;</w:t>
      </w:r>
      <w:r>
        <w:br/>
      </w:r>
      <w:r>
        <w:rPr>
          <w:rFonts w:ascii="Times New Roman"/>
          <w:b w:val="false"/>
          <w:i w:val="false"/>
          <w:color w:val="000000"/>
          <w:sz w:val="28"/>
        </w:rPr>
        <w:t>
      экономикалық орнықтылықты қамтамасыз етуге – 36 753 мың теңге;</w:t>
      </w:r>
      <w:r>
        <w:br/>
      </w:r>
      <w:r>
        <w:rPr>
          <w:rFonts w:ascii="Times New Roman"/>
          <w:b w:val="false"/>
          <w:i w:val="false"/>
          <w:color w:val="000000"/>
          <w:sz w:val="28"/>
        </w:rPr>
        <w:t>
      жергілікті бюджеттердің шығындарын өтеуді қамтамасыз етуге – 22 115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130 542 мың теңге;</w:t>
      </w:r>
      <w:r>
        <w:br/>
      </w:r>
      <w:r>
        <w:rPr>
          <w:rFonts w:ascii="Times New Roman"/>
          <w:b w:val="false"/>
          <w:i w:val="false"/>
          <w:color w:val="000000"/>
          <w:sz w:val="28"/>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 – 2 931 мың теңге;</w:t>
      </w:r>
      <w:r>
        <w:br/>
      </w:r>
      <w:r>
        <w:rPr>
          <w:rFonts w:ascii="Times New Roman"/>
          <w:b w:val="false"/>
          <w:i w:val="false"/>
          <w:color w:val="000000"/>
          <w:sz w:val="28"/>
        </w:rPr>
        <w:t>
      мемлекеттік әкімшілік қызметшілердің еңбекақысының деңгейін арттыруға – 45 067 мың теңге;</w:t>
      </w:r>
      <w:r>
        <w:br/>
      </w:r>
      <w:r>
        <w:rPr>
          <w:rFonts w:ascii="Times New Roman"/>
          <w:b w:val="false"/>
          <w:i w:val="false"/>
          <w:color w:val="000000"/>
          <w:sz w:val="28"/>
        </w:rPr>
        <w:t>
      азаматтық хал актілерін тіркеу бөлімдерінің штат санын ұстауға – 1 437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3 914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 - Атырау облысы Исатай аудандық мәслихатының 25.04.2016 № </w:t>
      </w:r>
      <w:r>
        <w:rPr>
          <w:rFonts w:ascii="Times New Roman"/>
          <w:b w:val="false"/>
          <w:i w:val="false"/>
          <w:color w:val="ff0000"/>
          <w:sz w:val="28"/>
        </w:rPr>
        <w:t>19-VI</w:t>
      </w:r>
      <w:r>
        <w:rPr>
          <w:rFonts w:ascii="Times New Roman"/>
          <w:b w:val="false"/>
          <w:i w:val="false"/>
          <w:color w:val="ff0000"/>
          <w:sz w:val="28"/>
        </w:rPr>
        <w:t xml:space="preserve">; 11.07.2016 № </w:t>
      </w:r>
      <w:r>
        <w:rPr>
          <w:rFonts w:ascii="Times New Roman"/>
          <w:b w:val="false"/>
          <w:i w:val="false"/>
          <w:color w:val="ff0000"/>
          <w:sz w:val="28"/>
        </w:rPr>
        <w:t>36-VI</w:t>
      </w:r>
      <w:r>
        <w:rPr>
          <w:rFonts w:ascii="Times New Roman"/>
          <w:b w:val="false"/>
          <w:i w:val="false"/>
          <w:color w:val="ff0000"/>
          <w:sz w:val="28"/>
        </w:rPr>
        <w:t xml:space="preserve">; 04.11.2016 № </w:t>
      </w:r>
      <w:r>
        <w:rPr>
          <w:rFonts w:ascii="Times New Roman"/>
          <w:b w:val="false"/>
          <w:i w:val="false"/>
          <w:color w:val="ff0000"/>
          <w:sz w:val="28"/>
        </w:rPr>
        <w:t>53-VI</w:t>
      </w:r>
      <w:r>
        <w:rPr>
          <w:rFonts w:ascii="Times New Roman"/>
          <w:b w:val="false"/>
          <w:i w:val="false"/>
          <w:color w:val="ff0000"/>
          <w:sz w:val="28"/>
        </w:rPr>
        <w:t xml:space="preserve">; 14.12.2016 № </w:t>
      </w:r>
      <w:r>
        <w:rPr>
          <w:rFonts w:ascii="Times New Roman"/>
          <w:b w:val="false"/>
          <w:i w:val="false"/>
          <w:color w:val="ff0000"/>
          <w:sz w:val="28"/>
        </w:rPr>
        <w:t>61-VI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6. 2016 жылға арналған аудандық бюджетке облыстық бюджеттен:</w:t>
      </w:r>
      <w:r>
        <w:br/>
      </w:r>
      <w:r>
        <w:rPr>
          <w:rFonts w:ascii="Times New Roman"/>
          <w:b w:val="false"/>
          <w:i w:val="false"/>
          <w:color w:val="000000"/>
          <w:sz w:val="28"/>
        </w:rPr>
        <w:t>
      жалпы білім беру мектептерінде аз қамтылған отбасылардың оқушы балаларын ыстық тамақпен қамтамасыз етуге - 18 192 мың теңге;</w:t>
      </w:r>
      <w:r>
        <w:br/>
      </w:r>
      <w:r>
        <w:rPr>
          <w:rFonts w:ascii="Times New Roman"/>
          <w:b w:val="false"/>
          <w:i w:val="false"/>
          <w:color w:val="000000"/>
          <w:sz w:val="28"/>
        </w:rPr>
        <w:t>
      білім беру мекемелерін материалдық–техникалық жарақтандыруға – 79 760 мың теңге;</w:t>
      </w:r>
      <w:r>
        <w:br/>
      </w:r>
      <w:r>
        <w:rPr>
          <w:rFonts w:ascii="Times New Roman"/>
          <w:b w:val="false"/>
          <w:i w:val="false"/>
          <w:color w:val="000000"/>
          <w:sz w:val="28"/>
        </w:rPr>
        <w:t>
      мәдениет нысандарының материалдық-техникалық базасын нығайтуға – 22 172 мың теңге;</w:t>
      </w:r>
      <w:r>
        <w:br/>
      </w:r>
      <w:r>
        <w:rPr>
          <w:rFonts w:ascii="Times New Roman"/>
          <w:b w:val="false"/>
          <w:i w:val="false"/>
          <w:color w:val="000000"/>
          <w:sz w:val="28"/>
        </w:rPr>
        <w:t>
      жастар тәжірибесін ұйымдастыруға - 3 818 мың теңге;</w:t>
      </w:r>
      <w:r>
        <w:br/>
      </w:r>
      <w:r>
        <w:rPr>
          <w:rFonts w:ascii="Times New Roman"/>
          <w:b w:val="false"/>
          <w:i w:val="false"/>
          <w:color w:val="000000"/>
          <w:sz w:val="28"/>
        </w:rPr>
        <w:t>
      білім беру мекемелері үшін оқулықтар мен оқу-әдiстемелiк кешендерді сатып алу және жеткізу – 22 768 мың теңге;</w:t>
      </w:r>
      <w:r>
        <w:br/>
      </w:r>
      <w:r>
        <w:rPr>
          <w:rFonts w:ascii="Times New Roman"/>
          <w:b w:val="false"/>
          <w:i w:val="false"/>
          <w:color w:val="000000"/>
          <w:sz w:val="28"/>
        </w:rPr>
        <w:t>
      аз қамтылған азаматтардың жекелеген санаттарына әлеуметтік көмек көрсетуге – 4 993 мың теңге;</w:t>
      </w:r>
      <w:r>
        <w:br/>
      </w:r>
      <w:r>
        <w:rPr>
          <w:rFonts w:ascii="Times New Roman"/>
          <w:b w:val="false"/>
          <w:i w:val="false"/>
          <w:color w:val="000000"/>
          <w:sz w:val="28"/>
        </w:rPr>
        <w:t>
      Чернобыль АЭС-сындағы апаттың салдарын жоюға қатысушыларға біржолғы материалдық көмек беруге – 760 мың теңге;</w:t>
      </w:r>
      <w:r>
        <w:br/>
      </w:r>
      <w:r>
        <w:rPr>
          <w:rFonts w:ascii="Times New Roman"/>
          <w:b w:val="false"/>
          <w:i w:val="false"/>
          <w:color w:val="000000"/>
          <w:sz w:val="28"/>
        </w:rPr>
        <w:t>
      жаңадан ашылған білім беру ұйымдарын ұстауға – 29 981 мың теңге;</w:t>
      </w:r>
      <w:r>
        <w:br/>
      </w:r>
      <w:r>
        <w:rPr>
          <w:rFonts w:ascii="Times New Roman"/>
          <w:b w:val="false"/>
          <w:i w:val="false"/>
          <w:color w:val="000000"/>
          <w:sz w:val="28"/>
        </w:rPr>
        <w:t>
      "e-learning" электрондық оқыту жүйесін қызмет етуіне – 3 334 мың теңге;</w:t>
      </w:r>
      <w:r>
        <w:br/>
      </w:r>
      <w:r>
        <w:rPr>
          <w:rFonts w:ascii="Times New Roman"/>
          <w:b w:val="false"/>
          <w:i w:val="false"/>
          <w:color w:val="000000"/>
          <w:sz w:val="28"/>
        </w:rPr>
        <w:t>
      балалар мен жасөспірімдер спорт мектебін ұстауға – 24 722 мың теңге;</w:t>
      </w:r>
      <w:r>
        <w:br/>
      </w:r>
      <w:r>
        <w:rPr>
          <w:rFonts w:ascii="Times New Roman"/>
          <w:b w:val="false"/>
          <w:i w:val="false"/>
          <w:color w:val="000000"/>
          <w:sz w:val="28"/>
        </w:rPr>
        <w:t>
      "Жұмыспен қамту 2020 жол картасы" шеңберінде қалаларды және ауылдық елді мекендерді дамытуға 319 мың теңге ағымдағы нысаналы трансферттер көзделгені ескерілсін.</w:t>
      </w:r>
      <w:r>
        <w:br/>
      </w:r>
      <w:r>
        <w:rPr>
          <w:rFonts w:ascii="Times New Roman"/>
          <w:b w:val="false"/>
          <w:i w:val="false"/>
          <w:color w:val="000000"/>
          <w:sz w:val="28"/>
        </w:rPr>
        <w:t>
      бюджеттік мекемелерді ағымдағы ұстау шығындарына - 142 544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Атырау облысы Исатай аудандық мәслихатының 25.04.2016 № </w:t>
      </w:r>
      <w:r>
        <w:rPr>
          <w:rFonts w:ascii="Times New Roman"/>
          <w:b w:val="false"/>
          <w:i w:val="false"/>
          <w:color w:val="ff0000"/>
          <w:sz w:val="28"/>
        </w:rPr>
        <w:t>19-VI</w:t>
      </w:r>
      <w:r>
        <w:rPr>
          <w:rFonts w:ascii="Times New Roman"/>
          <w:b w:val="false"/>
          <w:i w:val="false"/>
          <w:color w:val="ff0000"/>
          <w:sz w:val="28"/>
        </w:rPr>
        <w:t xml:space="preserve">; 11.07.2016 № </w:t>
      </w:r>
      <w:r>
        <w:rPr>
          <w:rFonts w:ascii="Times New Roman"/>
          <w:b w:val="false"/>
          <w:i w:val="false"/>
          <w:color w:val="ff0000"/>
          <w:sz w:val="28"/>
        </w:rPr>
        <w:t>36-VI</w:t>
      </w:r>
      <w:r>
        <w:rPr>
          <w:rFonts w:ascii="Times New Roman"/>
          <w:b w:val="false"/>
          <w:i w:val="false"/>
          <w:color w:val="ff0000"/>
          <w:sz w:val="28"/>
        </w:rPr>
        <w:t xml:space="preserve">; 04.11.2016 № </w:t>
      </w:r>
      <w:r>
        <w:rPr>
          <w:rFonts w:ascii="Times New Roman"/>
          <w:b w:val="false"/>
          <w:i w:val="false"/>
          <w:color w:val="ff0000"/>
          <w:sz w:val="28"/>
        </w:rPr>
        <w:t>53-VI</w:t>
      </w:r>
      <w:r>
        <w:rPr>
          <w:rFonts w:ascii="Times New Roman"/>
          <w:b w:val="false"/>
          <w:i w:val="false"/>
          <w:color w:val="ff0000"/>
          <w:sz w:val="28"/>
        </w:rPr>
        <w:t xml:space="preserve">; 14.12.2016 № </w:t>
      </w:r>
      <w:r>
        <w:rPr>
          <w:rFonts w:ascii="Times New Roman"/>
          <w:b w:val="false"/>
          <w:i w:val="false"/>
          <w:color w:val="ff0000"/>
          <w:sz w:val="28"/>
        </w:rPr>
        <w:t>61-VI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7. 2016 жылға арналған аудандық бюджетте облыстық бюджеттен:</w:t>
      </w:r>
      <w:r>
        <w:br/>
      </w:r>
      <w:r>
        <w:rPr>
          <w:rFonts w:ascii="Times New Roman"/>
          <w:b w:val="false"/>
          <w:i w:val="false"/>
          <w:color w:val="000000"/>
          <w:sz w:val="28"/>
        </w:rPr>
        <w:t xml:space="preserve">
      жаяу жүргіншілер өткелінің құрылысына және жобалау-сметалық </w:t>
      </w:r>
      <w:r>
        <w:rPr>
          <w:rFonts w:ascii="Times New Roman"/>
          <w:b w:val="false"/>
          <w:i w:val="false"/>
          <w:color w:val="000000"/>
          <w:sz w:val="28"/>
        </w:rPr>
        <w:t>құжаттама жасақтауға – 6 665 мың теңге;</w:t>
      </w:r>
      <w:r>
        <w:br/>
      </w:r>
      <w:r>
        <w:rPr>
          <w:rFonts w:ascii="Times New Roman"/>
          <w:b w:val="false"/>
          <w:i w:val="false"/>
          <w:color w:val="000000"/>
          <w:sz w:val="28"/>
        </w:rPr>
        <w:t>
      елді мекендердегі кірме және ауылішілік жолдарды жаңғыртуға – 3 480мың теңге;</w:t>
      </w:r>
      <w:r>
        <w:br/>
      </w:r>
      <w:r>
        <w:rPr>
          <w:rFonts w:ascii="Times New Roman"/>
          <w:b w:val="false"/>
          <w:i w:val="false"/>
          <w:color w:val="000000"/>
          <w:sz w:val="28"/>
        </w:rPr>
        <w:t>
      ауылдық елді мекендерді сумен жабдықтау және су бұру жүйелерін дамытуға 94 108 мың теңге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 - Атырау облысы Исатай аудандық мәслихатының 25.04.2016 № </w:t>
      </w:r>
      <w:r>
        <w:rPr>
          <w:rFonts w:ascii="Times New Roman"/>
          <w:b w:val="false"/>
          <w:i w:val="false"/>
          <w:color w:val="ff0000"/>
          <w:sz w:val="28"/>
        </w:rPr>
        <w:t>19-VI</w:t>
      </w:r>
      <w:r>
        <w:rPr>
          <w:rFonts w:ascii="Times New Roman"/>
          <w:b w:val="false"/>
          <w:i w:val="false"/>
          <w:color w:val="ff0000"/>
          <w:sz w:val="28"/>
        </w:rPr>
        <w:t xml:space="preserve">; 04.11.2016 № </w:t>
      </w:r>
      <w:r>
        <w:rPr>
          <w:rFonts w:ascii="Times New Roman"/>
          <w:b w:val="false"/>
          <w:i w:val="false"/>
          <w:color w:val="ff0000"/>
          <w:sz w:val="28"/>
        </w:rPr>
        <w:t>53-VI</w:t>
      </w:r>
      <w:r>
        <w:rPr>
          <w:rFonts w:ascii="Times New Roman"/>
          <w:b w:val="false"/>
          <w:i w:val="false"/>
          <w:color w:val="ff0000"/>
          <w:sz w:val="28"/>
        </w:rPr>
        <w:t xml:space="preserve">; 14.12.2016 № </w:t>
      </w:r>
      <w:r>
        <w:rPr>
          <w:rFonts w:ascii="Times New Roman"/>
          <w:b w:val="false"/>
          <w:i w:val="false"/>
          <w:color w:val="ff0000"/>
          <w:sz w:val="28"/>
        </w:rPr>
        <w:t>61-VI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8. 2016 жылға арналған аудандық бюджетке мамандарды әлеуметтік қолдау шараларын іске асыру үшін 28 634 мың теңге сомасында бюджеттiк кредиттер беру көзделгенi ескерiлсiн.</w:t>
      </w:r>
      <w:r>
        <w:br/>
      </w:r>
      <w:r>
        <w:rPr>
          <w:rFonts w:ascii="Times New Roman"/>
          <w:b w:val="false"/>
          <w:i w:val="false"/>
          <w:color w:val="000000"/>
          <w:sz w:val="28"/>
        </w:rPr>
        <w:t>
      </w:t>
      </w:r>
      <w:r>
        <w:rPr>
          <w:rFonts w:ascii="Times New Roman"/>
          <w:b w:val="false"/>
          <w:i w:val="false"/>
          <w:color w:val="000000"/>
          <w:sz w:val="28"/>
        </w:rPr>
        <w:t>9. 2016 жылға жергілікті атқарушы органның резерві 27 342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10. Азаматтық қызметшілер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Ауылдық округтер әкімдері аппараты арқылы қаржыландырылатын бюджеттік бағдарламаларды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2016 жылға жергілікті өзін-өзі басқару органдарына берілетін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шешімнің орындалуын бақылау аудандық мәслихаттың бюджет, қаржы, кәсіпкерлікті дамыту, аграрлық мәселелер және экология жөніндегі тұрақты комиссиясына (С. Қабделов) жүктелсін.</w:t>
      </w:r>
      <w:r>
        <w:br/>
      </w:r>
      <w:r>
        <w:rPr>
          <w:rFonts w:ascii="Times New Roman"/>
          <w:b w:val="false"/>
          <w:i w:val="false"/>
          <w:color w:val="000000"/>
          <w:sz w:val="28"/>
        </w:rPr>
        <w:t>
      </w:t>
      </w:r>
      <w:r>
        <w:rPr>
          <w:rFonts w:ascii="Times New Roman"/>
          <w:b w:val="false"/>
          <w:i w:val="false"/>
          <w:color w:val="000000"/>
          <w:sz w:val="28"/>
        </w:rPr>
        <w:t>15. Осы шешім 2016 жылдың 1 қаңтарынан бастап қолданысқа қолданысқа енгізіледі.</w:t>
      </w:r>
      <w:r>
        <w:br/>
      </w:r>
      <w:r>
        <w:rPr>
          <w:rFonts w:ascii="Times New Roman"/>
          <w:b w:val="false"/>
          <w:i w:val="false"/>
          <w:color w:val="000000"/>
          <w:sz w:val="28"/>
        </w:rPr>
        <w:t>
      16. 459 006 000 "Нысаналы пайдаланылмаған (толық пайдаланылмаған) трансферттерді қайтару" бағдарламасы бойынша жұмсалған 400 тенге кассалық шығын 459 054 000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бағдарламасына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Атырау облысы Исатай аудандық мәслихатының 25.04.2016 № </w:t>
      </w:r>
      <w:r>
        <w:rPr>
          <w:rFonts w:ascii="Times New Roman"/>
          <w:b w:val="false"/>
          <w:i w:val="false"/>
          <w:color w:val="ff0000"/>
          <w:sz w:val="28"/>
        </w:rPr>
        <w:t>19-VI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XXXIV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1-қосымша</w:t>
            </w:r>
          </w:p>
        </w:tc>
      </w:tr>
    </w:tbl>
    <w:p>
      <w:pPr>
        <w:spacing w:after="0"/>
        <w:ind w:left="0"/>
        <w:jc w:val="left"/>
      </w:pPr>
      <w:r>
        <w:rPr>
          <w:rFonts w:ascii="Times New Roman"/>
          <w:b w:val="false"/>
          <w:i w:val="false"/>
          <w:color w:val="ff0000"/>
          <w:sz w:val="28"/>
        </w:rPr>
        <w:t xml:space="preserve">      Ескерту. 1-қосымша жаңа редакцияда - Атырау облысы Исатай аудандық мәслихатының 14.12.2016 № </w:t>
      </w:r>
      <w:r>
        <w:rPr>
          <w:rFonts w:ascii="Times New Roman"/>
          <w:b w:val="false"/>
          <w:i w:val="false"/>
          <w:color w:val="ff0000"/>
          <w:sz w:val="28"/>
        </w:rPr>
        <w:t>61-VI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26" w:id="0"/>
    <w:p>
      <w:pPr>
        <w:spacing w:after="0"/>
        <w:ind w:left="0"/>
        <w:jc w:val="left"/>
      </w:pPr>
      <w:r>
        <w:rPr>
          <w:rFonts w:ascii="Times New Roman"/>
          <w:b/>
          <w:i w:val="false"/>
          <w:color w:val="000000"/>
        </w:rPr>
        <w:t xml:space="preserve"> Исатай ауданының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71"/>
        <w:gridCol w:w="450"/>
        <w:gridCol w:w="7921"/>
        <w:gridCol w:w="2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3 782 004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1 833 031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201 789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201 789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1 523 042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1 488 577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18 119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кредиттер бойынша сыйақылар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6 862</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1 929 924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1 929 924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1 929 924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3 801 499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362 853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291 122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69 246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198 648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2 439 777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466 274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447 822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1 833 360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1 797 186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166 143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156 150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обьектілерін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0"/>
        <w:gridCol w:w="1576"/>
        <w:gridCol w:w="6"/>
        <w:gridCol w:w="1045"/>
        <w:gridCol w:w="524"/>
        <w:gridCol w:w="1767"/>
        <w:gridCol w:w="3535"/>
        <w:gridCol w:w="2737"/>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9"/>
        <w:gridCol w:w="764"/>
        <w:gridCol w:w="4"/>
        <w:gridCol w:w="1857"/>
        <w:gridCol w:w="3469"/>
        <w:gridCol w:w="3589"/>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-41 103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41 103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29 743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29 743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29 743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2-қосымша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161"/>
        <w:gridCol w:w="679"/>
        <w:gridCol w:w="5704"/>
        <w:gridCol w:w="4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2 013 442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1 358 712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177 378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177 378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1 091 621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1 058 560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31 419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2 013 442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1 157 766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1 157 766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1 072 394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125 207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789"/>
        <w:gridCol w:w="1790"/>
        <w:gridCol w:w="6020"/>
        <w:gridCol w:w="1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226"/>
        <w:gridCol w:w="2226"/>
        <w:gridCol w:w="4488"/>
        <w:gridCol w:w="179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2 013 442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1 358 712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1 091 621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1 058 560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646 350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2 013 442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1 157 766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1 157 766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1 072 394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125 207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789"/>
        <w:gridCol w:w="1790"/>
        <w:gridCol w:w="6020"/>
        <w:gridCol w:w="1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226"/>
        <w:gridCol w:w="2226"/>
        <w:gridCol w:w="4488"/>
        <w:gridCol w:w="179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4-қосымша</w:t>
            </w:r>
          </w:p>
        </w:tc>
      </w:tr>
    </w:tbl>
    <w:p>
      <w:pPr>
        <w:spacing w:after="0"/>
        <w:ind w:left="0"/>
        <w:jc w:val="left"/>
      </w:pPr>
      <w:r>
        <w:rPr>
          <w:rFonts w:ascii="Times New Roman"/>
          <w:b/>
          <w:i w:val="false"/>
          <w:color w:val="000000"/>
        </w:rPr>
        <w:t xml:space="preserve"> 2016 жылға арналған аудандық бюджеттің орындалу процесінде қысқартуға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3768"/>
        <w:gridCol w:w="3768"/>
        <w:gridCol w:w="2109"/>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білім беру бөлімі</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5-қосымша</w:t>
            </w:r>
          </w:p>
        </w:tc>
      </w:tr>
    </w:tbl>
    <w:p>
      <w:pPr>
        <w:spacing w:after="0"/>
        <w:ind w:left="0"/>
        <w:jc w:val="left"/>
      </w:pPr>
      <w:r>
        <w:rPr>
          <w:rFonts w:ascii="Times New Roman"/>
          <w:b w:val="false"/>
          <w:i w:val="false"/>
          <w:color w:val="ff0000"/>
          <w:sz w:val="28"/>
        </w:rPr>
        <w:t xml:space="preserve">      Ескерту. 5-қосымша жаңа редакцияда - Атырау облысы Исатай аудандық мәслихатының 14.12.2016 № </w:t>
      </w:r>
      <w:r>
        <w:rPr>
          <w:rFonts w:ascii="Times New Roman"/>
          <w:b w:val="false"/>
          <w:i w:val="false"/>
          <w:color w:val="ff0000"/>
          <w:sz w:val="28"/>
        </w:rPr>
        <w:t>61-VI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Ауылдық округтер әкiмдерi аппараттарының 2016 жылға арналған бюджеттiк бағдарламаларын қаржыландыру көлемі (мың теңге)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390"/>
        <w:gridCol w:w="2049"/>
        <w:gridCol w:w="1752"/>
        <w:gridCol w:w="2050"/>
        <w:gridCol w:w="2050"/>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Жанбай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забурын</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37 786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35 036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181 692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21 241</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302 076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63 370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54 924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Қамысқала</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Тұщықұдық</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12 411</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167 644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19 789</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48 962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328 900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14 088</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30 824</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20 688</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20 144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6-қосымша</w:t>
            </w:r>
          </w:p>
        </w:tc>
      </w:tr>
    </w:tbl>
    <w:p>
      <w:pPr>
        <w:spacing w:after="0"/>
        <w:ind w:left="0"/>
        <w:jc w:val="left"/>
      </w:pPr>
      <w:r>
        <w:rPr>
          <w:rFonts w:ascii="Times New Roman"/>
          <w:b w:val="false"/>
          <w:i w:val="false"/>
          <w:color w:val="ff0000"/>
          <w:sz w:val="28"/>
        </w:rPr>
        <w:t xml:space="preserve">      Ескерту. 6-қосымша жаңа редакцияда - Атырау облысы Исатай аудандық мәслихатының 14.12.2016 № </w:t>
      </w:r>
      <w:r>
        <w:rPr>
          <w:rFonts w:ascii="Times New Roman"/>
          <w:b w:val="false"/>
          <w:i w:val="false"/>
          <w:color w:val="ff0000"/>
          <w:sz w:val="28"/>
        </w:rPr>
        <w:t>61-VI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710"/>
        <w:gridCol w:w="1312"/>
        <w:gridCol w:w="1068"/>
        <w:gridCol w:w="1068"/>
        <w:gridCol w:w="1068"/>
        <w:gridCol w:w="1068"/>
        <w:gridCol w:w="1069"/>
        <w:gridCol w:w="1069"/>
        <w:gridCol w:w="1314"/>
      </w:tblGrid>
      <w:tr>
        <w:trPr>
          <w:trHeight w:val="30"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Жанбай</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Забурын</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Қамыскала</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Тұщықудык</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30339</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104309</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салығын қоспағанда, жер салығы</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104401</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23270</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Жинағы</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58145</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7-қосымша</w:t>
            </w:r>
          </w:p>
        </w:tc>
      </w:tr>
    </w:tbl>
    <w:p>
      <w:pPr>
        <w:spacing w:after="0"/>
        <w:ind w:left="0"/>
        <w:jc w:val="left"/>
      </w:pPr>
      <w:r>
        <w:rPr>
          <w:rFonts w:ascii="Times New Roman"/>
          <w:b w:val="false"/>
          <w:i w:val="false"/>
          <w:color w:val="ff0000"/>
          <w:sz w:val="28"/>
        </w:rPr>
        <w:t xml:space="preserve">      Ескерту. 7-қосымша жаңа редакцияда - Атырау облысы Исатай аудандық мәслихатының 04.11.2016 № </w:t>
      </w:r>
      <w:r>
        <w:rPr>
          <w:rFonts w:ascii="Times New Roman"/>
          <w:b w:val="false"/>
          <w:i w:val="false"/>
          <w:color w:val="ff0000"/>
          <w:sz w:val="28"/>
        </w:rPr>
        <w:t>53-VI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Мекемелердің өзгертілетін кассалық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274"/>
        <w:gridCol w:w="585"/>
        <w:gridCol w:w="292"/>
        <w:gridCol w:w="293"/>
        <w:gridCol w:w="586"/>
        <w:gridCol w:w="586"/>
        <w:gridCol w:w="1878"/>
        <w:gridCol w:w="1878"/>
        <w:gridCol w:w="586"/>
        <w:gridCol w:w="1878"/>
        <w:gridCol w:w="1879"/>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коды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нұсқа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нұсқа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әкімгері</w:t>
            </w:r>
            <w:r>
              <w:br/>
            </w:r>
            <w:r>
              <w:rPr>
                <w:rFonts w:ascii="Times New Roman"/>
                <w:b w:val="false"/>
                <w:i w:val="false"/>
                <w:color w:val="000000"/>
                <w:sz w:val="20"/>
              </w:rPr>
              <w:t>
</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w:t>
            </w:r>
            <w:r>
              <w:br/>
            </w:r>
            <w:r>
              <w:rPr>
                <w:rFonts w:ascii="Times New Roman"/>
                <w:b w:val="false"/>
                <w:i w:val="false"/>
                <w:color w:val="000000"/>
                <w:sz w:val="20"/>
              </w:rPr>
              <w:t>
</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Кассалық шығын</w:t>
            </w:r>
            <w:r>
              <w:br/>
            </w:r>
            <w:r>
              <w:rPr>
                <w:rFonts w:ascii="Times New Roman"/>
                <w:b w:val="false"/>
                <w:i w:val="false"/>
                <w:color w:val="000000"/>
                <w:sz w:val="20"/>
              </w:rPr>
              <w:t>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w:t>
            </w:r>
            <w:r>
              <w:br/>
            </w:r>
            <w:r>
              <w:rPr>
                <w:rFonts w:ascii="Times New Roman"/>
                <w:b w:val="false"/>
                <w:i w:val="false"/>
                <w:color w:val="000000"/>
                <w:sz w:val="20"/>
              </w:rPr>
              <w:t>
</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Кассалық шығын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128446,00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128446,00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142073,00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142073,00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241570,00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241570,00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265015,00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265015,00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193250,00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215371,00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467713,00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545580,00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77867,00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580370,00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580370,00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170526,00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170526,00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189336,00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189336,00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280320,00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280320,00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311230,00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311230,00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44766,00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52227,00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447672,00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522284,00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566588,00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566588,00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431226,00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449453,00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40886,00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490339,00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490339,00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923579,00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967822,00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87596,00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8011264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1055418,00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1055418,00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135642,00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151642,00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264589,00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303589,00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328972,00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328972,00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301928,00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345928,00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375820,00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375820,00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326018,00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372738,00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32275,00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4551265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426223,00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426223,00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4671252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376811,00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376811,00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4671252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37315,00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4671252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414126,00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414126,00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4671252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713898,00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713898,00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4671252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4671252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784563,00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784563,00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227055,00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227055,00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249561,00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249561,00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442871,00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442871,00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483070,00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483070,00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278675,00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312493,00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350017,00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350017,00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637607,00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720884,00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83277,00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783705,00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783705,00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220763,00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220763,00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240316,00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240316,00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434849,00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434849,00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84395,00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4591253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519244,00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519244,00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1231280</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198990,00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198990,00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1231280</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1231280</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218688,00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218688,00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1231280</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436404,00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436404,00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1231280</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1231280</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479610,00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479610,00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403908,00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403908,00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437565,00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437565,00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778094,00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900204,00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122110,00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83364,00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45472,00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983568,00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983568,00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304341,00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322746,00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352885,00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352885,00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788951,00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831601,00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42603,00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909707,00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909707,00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301034,00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338729,00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367507,00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367507,00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757902,00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839485,00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81583,00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4581257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922186,00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922186,00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180314,00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199427,00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218795,00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218795,00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318652,00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360594,00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37087,00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4641424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397681,00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397681,00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1231279</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240474,00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240474,00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1231279</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1231279</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29896,00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270370,00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270370,00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1231279</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428534,00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428534,00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1231279</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1231279</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131524,00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560058,00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560058,00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137788,00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137788,00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1231277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13791,00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151579,00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151579,00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343982,00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399440,00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55458,00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16851,00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435833,00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435833,00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820924,00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942670,00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121746,00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71413,00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34865,00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4681254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1129083,00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1129083,00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4691256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258978,00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258978,00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4691256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4691256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12588,00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286680,00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286680,00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4691256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497994,00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497994,00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4691256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49308,00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4691256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22416,00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547302,00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547302,00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160230,00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160230,00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176094,00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176094,00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270762,00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270762,00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14622,00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26802,00</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4561255</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297564,00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18232000,00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18167357,00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18232000,00</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18167357,00</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