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feb6" w14:textId="1ecf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 болып табылатын және ауылдық жерде жұмыс істейтін әлеуметтік қамсыздандыру, білім беру және мәдениет саласындағы мамандар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әкімдігінің 2015 жылғы 9 ақпандағы № 50 қаулысы. Атырау облысының Әділет департаментінде 2015 жылғы 11 наурызда № 3122 болып тіркелді. Күші жойылды - Атырау облысы Қызылқоға аудандық әкімдігінің 2016 жылғы 8 қаңтардағы № 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Қызылқоға аудандық әкімдігінің 08.01.2016 № </w:t>
      </w:r>
      <w:r>
        <w:rPr>
          <w:rFonts w:ascii="Times New Roman"/>
          <w:b w:val="false"/>
          <w:i w:val="false"/>
          <w:color w:val="ff0000"/>
          <w:sz w:val="28"/>
        </w:rPr>
        <w:t>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2007 жылғы 15 мамырдағы Еңбек кодексінің 18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238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Қызылқоға аудандық мәслихатының 2014 жылғы 5 желтоқсандағы № ХХVІІІ-2 "Азаматтық қызметші болып табылатын және ауылдық жерде жұмыс істейтін әлеуметтік қамсыздандыру, білім беру және мәдениет мамандары лауазымдарының тізбесіне келісім беру туралы" шешіміне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Осы 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азаматтық қызметші болып табылатын және ауылдық жерде жұмыс істейтін әлеуметтік қамсыздандыру, білім беру және мәдениет саласындағы мамандар лауазымдарының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Б. Әжіғалиевқа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Қызылқоға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"06" ақпан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Қарабаллин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Қызылқоға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"06" ақпан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2015 жылғы "9" ақпандағы № 50 қаулысына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 болып табылатын және ауылдық жерде жұмыс істейтін әлеуметтік қамсыздандыру, білім беру және мәдениет саласындағы мамандар лауазымдарының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Әлеуметтік қамсыздандыру саласындағы мамандар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орталығының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күтім жөніндегі әлеуметтік қызметкер;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Білім беру саласындағы мамандар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мекеме және қазыналық кәсіпорын басшысы (мектепке дейінгі мемлекеттік мекемелен және қазыналық кәсіпорыннан басқа);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 және қазыналық кәсіпорын басшысының орынбасары (мектепке дейінгі мемлекеттік мекемеден және қазыналық кәсіпорыннан басқа);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спорт құрылысы, кітапхана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мамандар (бас,аға): барлық мамандықтағы мұғалімдер, тәрбиеші, музыкалық жетекші, нұсқаушы, әдістемеші, кітапханашы, психолог, менеджер, әлеуметтанушы, емдәм бикесі, медициналық бике, хореограф, үйірме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Мәдениет саласындағы мамандар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 және қазыналық кәсіпорын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кітапхана,клуб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мамандар (бас, аға): әртіс, әдістемеші, музыкалық жетекші, барлық атаудағы суретшілер, библиограф, бағдарламашы, мәдени ұйымдастырушы, дирижер, редактор, мұрағатшы.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