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e3a" w14:textId="49bc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25 желтоқсандағы № ХХІХ-4 "Қызылқоға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27 наурыздағы № ХХХ-6 шешімі. Атырау облысының Әділет департаментінде 2015 жылғы 09 сәуірде № 3154 болып тіркелді. Күші жойылды - Атырау облысы Қызылқоға аудандық мәслихатының 2015 жылғы 15 қыркүйектегі № XXXIV-4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Қызылқоға аудандық мәслихатының 15.09.2015 № </w:t>
      </w:r>
      <w:r>
        <w:rPr>
          <w:rFonts w:ascii="Times New Roman"/>
          <w:b w:val="false"/>
          <w:i w:val="false"/>
          <w:color w:val="ff0000"/>
          <w:sz w:val="28"/>
        </w:rPr>
        <w:t>XXXIV-4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25 желтоқсандағы № ХХІХ-4 "Қызылқоға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3078 санымен тіркелген, аудандық "Қызылқоға" газетіне 2015 жылғы 12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кондоминиум объектісінің ортақ мүлкін күтіп-ұстауға жұмсалатын шығыстар - үй-жайлардың (пәтерлердiң)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халықты әлеуметтік қорғау, денсаулық сақтау, білім, мәдениет және жастар істері жөніндегі тұрақты комиссиясына (төрағасы А. Аққайнанов)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