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bd148" w14:textId="5cbd1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ауданының ауылдық округтерінің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мәслихатының 2015 жылғы 27 наурыздағы № ХХХ-5 шешімі. Атырау облысының Әділет департаментінде 2015 жылғы 13 сәуірде № 3161 болып тіркелді. Күші жойылды - Атырау облысы Қызылқоға аудандық мәслихатының 2023 жылғы 13 желтоқсандағы № 10-6 шешімімен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аудандық мәслихатының 13.12.2023 № </w:t>
      </w:r>
      <w:r>
        <w:rPr>
          <w:rFonts w:ascii="Times New Roman"/>
          <w:b w:val="false"/>
          <w:i w:val="false"/>
          <w:color w:val="ff0000"/>
          <w:sz w:val="28"/>
        </w:rPr>
        <w:t>10-6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w:t>
      </w:r>
      <w:r>
        <w:rPr>
          <w:rFonts w:ascii="Times New Roman"/>
          <w:b w:val="false"/>
          <w:i w:val="false"/>
          <w:color w:val="000000"/>
          <w:sz w:val="28"/>
        </w:rPr>
        <w:t xml:space="preserve"> 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және 2015 жылғы 4 наурыздағы Миялы ауылдық округі әкімінің № 12, 2015 жылғы 4 наурыздағы Сағыз ауылдық округі әкімінің № 15, 2015 жылғы 10 наурыздағы Мұқыр ауылдық округі әкімінің № 12, 2015 жылғы 6 наурыздағы Жангелдин ауылдық округі әкімінің № 1, 2015 жылғы 5 наурыздағы Ойыл ауылдық округі әкімінің № 13, 2015 жылғы 4 наурыздағы Көздіғара ауылдық округі әкімінің № 3, 2015 жылғы 4 наурыздағы Тасшағыл ауылдық округі әкімінің № 8, 2015 жылғы 4 наурыздағы Жамбыл ауылдық округі әкімінің № 2, 2015 жылғы 2 наурыздағы Қызылқоға ауылдық округі әкімінің № 2 және 2015 жылғы 5 наурыздағы Тайсойған ауылдық округі әкімінің № 5 шешімдерінің негізінде аудандық мәслихат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1. Миялы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w:t>
      </w:r>
      <w:r>
        <w:rPr>
          <w:rFonts w:ascii="Times New Roman"/>
          <w:b w:val="false"/>
          <w:i w:val="false"/>
          <w:color w:val="000000"/>
          <w:sz w:val="28"/>
        </w:rPr>
        <w:t xml:space="preserve"> 1 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Сағыз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w:t>
      </w:r>
      <w:r>
        <w:rPr>
          <w:rFonts w:ascii="Times New Roman"/>
          <w:b w:val="false"/>
          <w:i w:val="false"/>
          <w:color w:val="000000"/>
          <w:sz w:val="28"/>
        </w:rPr>
        <w:t xml:space="preserve"> 2 қосымшаға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Мұқыр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p>
    <w:bookmarkEnd w:id="3"/>
    <w:bookmarkStart w:name="z8" w:id="4"/>
    <w:p>
      <w:pPr>
        <w:spacing w:after="0"/>
        <w:ind w:left="0"/>
        <w:jc w:val="both"/>
      </w:pPr>
      <w:r>
        <w:rPr>
          <w:rFonts w:ascii="Times New Roman"/>
          <w:b w:val="false"/>
          <w:i w:val="false"/>
          <w:color w:val="000000"/>
          <w:sz w:val="28"/>
        </w:rPr>
        <w:t>
      4. Жангелдин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w:t>
      </w:r>
      <w:r>
        <w:rPr>
          <w:rFonts w:ascii="Times New Roman"/>
          <w:b w:val="false"/>
          <w:i w:val="false"/>
          <w:color w:val="000000"/>
          <w:sz w:val="28"/>
        </w:rPr>
        <w:t xml:space="preserve"> 4 қосымшаға</w:t>
      </w:r>
      <w:r>
        <w:rPr>
          <w:rFonts w:ascii="Times New Roman"/>
          <w:b w:val="false"/>
          <w:i w:val="false"/>
          <w:color w:val="000000"/>
          <w:sz w:val="28"/>
        </w:rPr>
        <w:t xml:space="preserve"> сәйкес бекітілсін.</w:t>
      </w:r>
    </w:p>
    <w:bookmarkEnd w:id="4"/>
    <w:bookmarkStart w:name="z9" w:id="5"/>
    <w:p>
      <w:pPr>
        <w:spacing w:after="0"/>
        <w:ind w:left="0"/>
        <w:jc w:val="both"/>
      </w:pPr>
      <w:r>
        <w:rPr>
          <w:rFonts w:ascii="Times New Roman"/>
          <w:b w:val="false"/>
          <w:i w:val="false"/>
          <w:color w:val="000000"/>
          <w:sz w:val="28"/>
        </w:rPr>
        <w:t xml:space="preserve">
      5. Ойыл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5"/>
    <w:bookmarkStart w:name="z10" w:id="6"/>
    <w:p>
      <w:pPr>
        <w:spacing w:after="0"/>
        <w:ind w:left="0"/>
        <w:jc w:val="both"/>
      </w:pPr>
      <w:r>
        <w:rPr>
          <w:rFonts w:ascii="Times New Roman"/>
          <w:b w:val="false"/>
          <w:i w:val="false"/>
          <w:color w:val="000000"/>
          <w:sz w:val="28"/>
        </w:rPr>
        <w:t xml:space="preserve">
      6. Көздіғара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6"/>
    <w:bookmarkStart w:name="z11" w:id="7"/>
    <w:p>
      <w:pPr>
        <w:spacing w:after="0"/>
        <w:ind w:left="0"/>
        <w:jc w:val="both"/>
      </w:pPr>
      <w:r>
        <w:rPr>
          <w:rFonts w:ascii="Times New Roman"/>
          <w:b w:val="false"/>
          <w:i w:val="false"/>
          <w:color w:val="000000"/>
          <w:sz w:val="28"/>
        </w:rPr>
        <w:t xml:space="preserve">
      7. Тасшағыл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7"/>
    <w:bookmarkStart w:name="z12" w:id="8"/>
    <w:p>
      <w:pPr>
        <w:spacing w:after="0"/>
        <w:ind w:left="0"/>
        <w:jc w:val="both"/>
      </w:pPr>
      <w:r>
        <w:rPr>
          <w:rFonts w:ascii="Times New Roman"/>
          <w:b w:val="false"/>
          <w:i w:val="false"/>
          <w:color w:val="000000"/>
          <w:sz w:val="28"/>
        </w:rPr>
        <w:t xml:space="preserve">
      8. Жамбыл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p>
    <w:bookmarkEnd w:id="8"/>
    <w:bookmarkStart w:name="z13" w:id="9"/>
    <w:p>
      <w:pPr>
        <w:spacing w:after="0"/>
        <w:ind w:left="0"/>
        <w:jc w:val="both"/>
      </w:pPr>
      <w:r>
        <w:rPr>
          <w:rFonts w:ascii="Times New Roman"/>
          <w:b w:val="false"/>
          <w:i w:val="false"/>
          <w:color w:val="000000"/>
          <w:sz w:val="28"/>
        </w:rPr>
        <w:t xml:space="preserve">
      9. Қызылқоға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9 қосымшаға</w:t>
      </w:r>
      <w:r>
        <w:rPr>
          <w:rFonts w:ascii="Times New Roman"/>
          <w:b w:val="false"/>
          <w:i w:val="false"/>
          <w:color w:val="000000"/>
          <w:sz w:val="28"/>
        </w:rPr>
        <w:t xml:space="preserve"> сәйкес бекітілсін.</w:t>
      </w:r>
    </w:p>
    <w:bookmarkEnd w:id="9"/>
    <w:bookmarkStart w:name="z14" w:id="10"/>
    <w:p>
      <w:pPr>
        <w:spacing w:after="0"/>
        <w:ind w:left="0"/>
        <w:jc w:val="both"/>
      </w:pPr>
      <w:r>
        <w:rPr>
          <w:rFonts w:ascii="Times New Roman"/>
          <w:b w:val="false"/>
          <w:i w:val="false"/>
          <w:color w:val="000000"/>
          <w:sz w:val="28"/>
        </w:rPr>
        <w:t xml:space="preserve">
      10. Тайсойған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10 қосымшаға</w:t>
      </w:r>
      <w:r>
        <w:rPr>
          <w:rFonts w:ascii="Times New Roman"/>
          <w:b w:val="false"/>
          <w:i w:val="false"/>
          <w:color w:val="000000"/>
          <w:sz w:val="28"/>
        </w:rPr>
        <w:t xml:space="preserve"> сәйкес бекітілсін.</w:t>
      </w:r>
    </w:p>
    <w:bookmarkEnd w:id="10"/>
    <w:bookmarkStart w:name="z15" w:id="11"/>
    <w:p>
      <w:pPr>
        <w:spacing w:after="0"/>
        <w:ind w:left="0"/>
        <w:jc w:val="both"/>
      </w:pPr>
      <w:r>
        <w:rPr>
          <w:rFonts w:ascii="Times New Roman"/>
          <w:b w:val="false"/>
          <w:i w:val="false"/>
          <w:color w:val="000000"/>
          <w:sz w:val="28"/>
        </w:rPr>
        <w:t>
      11. Шешімнің орындалуын бақылау аудандық мәслихаттың заңдылықты сақтау, құқық қорғау және депутаттық этика мәселелері жөніндегі тұрақты комиссиясына (төрағасы Қ. Қоданов) жүктелсін.</w:t>
      </w:r>
    </w:p>
    <w:bookmarkEnd w:id="11"/>
    <w:bookmarkStart w:name="z16" w:id="12"/>
    <w:p>
      <w:pPr>
        <w:spacing w:after="0"/>
        <w:ind w:left="0"/>
        <w:jc w:val="both"/>
      </w:pPr>
      <w:r>
        <w:rPr>
          <w:rFonts w:ascii="Times New Roman"/>
          <w:b w:val="false"/>
          <w:i w:val="false"/>
          <w:color w:val="000000"/>
          <w:sz w:val="28"/>
        </w:rPr>
        <w:t>
      12.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Губайдуллин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27 наурыздағы № ХХХ-5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27 наурыздағы № ХХХ-5 шешімімен бекітілген</w:t>
            </w:r>
          </w:p>
        </w:tc>
      </w:tr>
    </w:tbl>
    <w:bookmarkStart w:name="z21" w:id="13"/>
    <w:p>
      <w:pPr>
        <w:spacing w:after="0"/>
        <w:ind w:left="0"/>
        <w:jc w:val="left"/>
      </w:pPr>
      <w:r>
        <w:rPr>
          <w:rFonts w:ascii="Times New Roman"/>
          <w:b/>
          <w:i w:val="false"/>
          <w:color w:val="000000"/>
        </w:rPr>
        <w:t xml:space="preserve"> Миялы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w:t>
      </w:r>
    </w:p>
    <w:bookmarkEnd w:id="13"/>
    <w:bookmarkStart w:name="z22" w:id="14"/>
    <w:p>
      <w:pPr>
        <w:spacing w:after="0"/>
        <w:ind w:left="0"/>
        <w:jc w:val="left"/>
      </w:pPr>
      <w:r>
        <w:rPr>
          <w:rFonts w:ascii="Times New Roman"/>
          <w:b/>
          <w:i w:val="false"/>
          <w:color w:val="000000"/>
        </w:rPr>
        <w:t xml:space="preserve"> 1. Жалпы ережелер</w:t>
      </w:r>
    </w:p>
    <w:bookmarkEnd w:id="14"/>
    <w:bookmarkStart w:name="z23" w:id="15"/>
    <w:p>
      <w:pPr>
        <w:spacing w:after="0"/>
        <w:ind w:left="0"/>
        <w:jc w:val="both"/>
      </w:pPr>
      <w:r>
        <w:rPr>
          <w:rFonts w:ascii="Times New Roman"/>
          <w:b w:val="false"/>
          <w:i w:val="false"/>
          <w:color w:val="000000"/>
          <w:sz w:val="28"/>
        </w:rPr>
        <w:t xml:space="preserve">
      1. Осы Миялы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39-3 бабының </w:t>
      </w:r>
      <w:r>
        <w:rPr>
          <w:rFonts w:ascii="Times New Roman"/>
          <w:b w:val="false"/>
          <w:i w:val="false"/>
          <w:color w:val="000000"/>
          <w:sz w:val="28"/>
        </w:rPr>
        <w:t xml:space="preserve"> 6 тармағына</w:t>
      </w:r>
      <w:r>
        <w:rPr>
          <w:rFonts w:ascii="Times New Roman"/>
          <w:b w:val="false"/>
          <w:i w:val="false"/>
          <w:color w:val="000000"/>
          <w:sz w:val="28"/>
        </w:rPr>
        <w:t>, Қазақстан Республикасы Үкіметінің 2013 жылғы 18 қазандағы № 1106</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Миялы ауылдық округінің аумағында бөлек жергілікті қоғамдастық жиынындарын өткізу және жергілікті қоғамдастық жиынына қатысу үшін ауыл, көше, көппәтерлі тұрғын үй тұрғындары өкілдерінің санын айқындау тәртібін белгілейді.</w:t>
      </w:r>
    </w:p>
    <w:bookmarkEnd w:id="15"/>
    <w:bookmarkStart w:name="z24" w:id="16"/>
    <w:p>
      <w:pPr>
        <w:spacing w:after="0"/>
        <w:ind w:left="0"/>
        <w:jc w:val="both"/>
      </w:pPr>
      <w:r>
        <w:rPr>
          <w:rFonts w:ascii="Times New Roman"/>
          <w:b w:val="false"/>
          <w:i w:val="false"/>
          <w:color w:val="000000"/>
          <w:sz w:val="28"/>
        </w:rPr>
        <w:t>
      2. Миялы ауылдық округінің аумағындағы ауылдың, көшенің, көппәтерлі тұрғын үй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16"/>
    <w:bookmarkStart w:name="z25" w:id="17"/>
    <w:p>
      <w:pPr>
        <w:spacing w:after="0"/>
        <w:ind w:left="0"/>
        <w:jc w:val="left"/>
      </w:pPr>
      <w:r>
        <w:rPr>
          <w:rFonts w:ascii="Times New Roman"/>
          <w:b/>
          <w:i w:val="false"/>
          <w:color w:val="000000"/>
        </w:rPr>
        <w:t xml:space="preserve"> 2. Бөлек жиындарды өткізу тәртібі</w:t>
      </w:r>
    </w:p>
    <w:bookmarkEnd w:id="17"/>
    <w:bookmarkStart w:name="z26" w:id="18"/>
    <w:p>
      <w:pPr>
        <w:spacing w:after="0"/>
        <w:ind w:left="0"/>
        <w:jc w:val="both"/>
      </w:pPr>
      <w:r>
        <w:rPr>
          <w:rFonts w:ascii="Times New Roman"/>
          <w:b w:val="false"/>
          <w:i w:val="false"/>
          <w:color w:val="000000"/>
          <w:sz w:val="28"/>
        </w:rPr>
        <w:t>
      3. Бөлек жиынды Миялы ауылдық округінің әкімі шақырады.</w:t>
      </w:r>
    </w:p>
    <w:bookmarkEnd w:id="18"/>
    <w:bookmarkStart w:name="z27" w:id="19"/>
    <w:p>
      <w:pPr>
        <w:spacing w:after="0"/>
        <w:ind w:left="0"/>
        <w:jc w:val="both"/>
      </w:pPr>
      <w:r>
        <w:rPr>
          <w:rFonts w:ascii="Times New Roman"/>
          <w:b w:val="false"/>
          <w:i w:val="false"/>
          <w:color w:val="000000"/>
          <w:sz w:val="28"/>
        </w:rPr>
        <w:t>
      Қызылқоға ауданы әкімінің бөлек жергілікті қоғамдастық жиынын өткізуге оң шешімі бар болған жағдайда бөлек жиынды өткізуге болады.</w:t>
      </w:r>
    </w:p>
    <w:bookmarkEnd w:id="19"/>
    <w:bookmarkStart w:name="z28" w:id="20"/>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хабарландыру ілу, шақыру хат жолдау, телефон арқылы хабарлау тәсілдермен олар өткізілетін күнге дейін күнтізбелік он күннен кешіктірілмей хабардар етіледі.</w:t>
      </w:r>
    </w:p>
    <w:bookmarkEnd w:id="20"/>
    <w:bookmarkStart w:name="z29" w:id="21"/>
    <w:p>
      <w:pPr>
        <w:spacing w:after="0"/>
        <w:ind w:left="0"/>
        <w:jc w:val="both"/>
      </w:pPr>
      <w:r>
        <w:rPr>
          <w:rFonts w:ascii="Times New Roman"/>
          <w:b w:val="false"/>
          <w:i w:val="false"/>
          <w:color w:val="000000"/>
          <w:sz w:val="28"/>
        </w:rPr>
        <w:t>
      5. Ауыл, көше, көппәтерлі тұрғын үй шегінде бөлек жиынды өткізуді Миялы ауылдық округінің әкімі ұйымдастырады.</w:t>
      </w:r>
    </w:p>
    <w:bookmarkEnd w:id="21"/>
    <w:bookmarkStart w:name="z30" w:id="22"/>
    <w:p>
      <w:pPr>
        <w:spacing w:after="0"/>
        <w:ind w:left="0"/>
        <w:jc w:val="both"/>
      </w:pPr>
      <w:r>
        <w:rPr>
          <w:rFonts w:ascii="Times New Roman"/>
          <w:b w:val="false"/>
          <w:i w:val="false"/>
          <w:color w:val="000000"/>
          <w:sz w:val="28"/>
        </w:rPr>
        <w:t>
      6. Бөлек жиынды ашудың алдында ауылдың, көшенің, көппәтерлі тұрғын үйдің қатысып отырған және оған қатысуға құқығы бар тұрғындарын тіркеу жүргізіледі.</w:t>
      </w:r>
    </w:p>
    <w:bookmarkEnd w:id="22"/>
    <w:bookmarkStart w:name="z31" w:id="23"/>
    <w:p>
      <w:pPr>
        <w:spacing w:after="0"/>
        <w:ind w:left="0"/>
        <w:jc w:val="both"/>
      </w:pPr>
      <w:r>
        <w:rPr>
          <w:rFonts w:ascii="Times New Roman"/>
          <w:b w:val="false"/>
          <w:i w:val="false"/>
          <w:color w:val="000000"/>
          <w:sz w:val="28"/>
        </w:rPr>
        <w:t>
      7. Бөлек жиынды Миялы ауылдық округінің әкімі немесе ол уәкілеттік берген тұлға ашады.</w:t>
      </w:r>
    </w:p>
    <w:bookmarkEnd w:id="23"/>
    <w:bookmarkStart w:name="z32" w:id="24"/>
    <w:p>
      <w:pPr>
        <w:spacing w:after="0"/>
        <w:ind w:left="0"/>
        <w:jc w:val="both"/>
      </w:pPr>
      <w:r>
        <w:rPr>
          <w:rFonts w:ascii="Times New Roman"/>
          <w:b w:val="false"/>
          <w:i w:val="false"/>
          <w:color w:val="000000"/>
          <w:sz w:val="28"/>
        </w:rPr>
        <w:t>
      Миялы ауылдық округінің әкімі немесе ол уәкілеттік берген тұлға бөлек жиынның төрағасы болып табылады.</w:t>
      </w:r>
    </w:p>
    <w:bookmarkEnd w:id="24"/>
    <w:bookmarkStart w:name="z33" w:id="25"/>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25"/>
    <w:bookmarkStart w:name="z34" w:id="26"/>
    <w:p>
      <w:pPr>
        <w:spacing w:after="0"/>
        <w:ind w:left="0"/>
        <w:jc w:val="both"/>
      </w:pPr>
      <w:r>
        <w:rPr>
          <w:rFonts w:ascii="Times New Roman"/>
          <w:b w:val="false"/>
          <w:i w:val="false"/>
          <w:color w:val="000000"/>
          <w:sz w:val="28"/>
        </w:rPr>
        <w:t>
      8. Жергілікті қоғамдастық жиынына қатысу үшін ауыл, көше, көппәтерлі тұрғын үй тұрғындары өкілдерінің кандидатураларын Қызылқоға аудандық мәслихат бекіткен сандық құрамға сәйкес бөлек жиынның қатысушылары ұсынады.</w:t>
      </w:r>
    </w:p>
    <w:bookmarkEnd w:id="26"/>
    <w:bookmarkStart w:name="z35" w:id="27"/>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End w:id="27"/>
    <w:bookmarkStart w:name="z36" w:id="28"/>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8"/>
    <w:bookmarkStart w:name="z37" w:id="29"/>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"Миялы ауылдық округі әкімінің аппараты" мемлекеттік мекемесіне береді.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10-тармаққа өзгеріс енгізілді - Атырау облысы Қызылқоға аудандық мәслихатының 28.09.2016 № </w:t>
      </w:r>
      <w:r>
        <w:rPr>
          <w:rFonts w:ascii="Times New Roman"/>
          <w:b w:val="false"/>
          <w:i w:val="false"/>
          <w:color w:val="000000"/>
          <w:sz w:val="28"/>
        </w:rPr>
        <w:t>V-10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30"/>
    <w:p>
      <w:pPr>
        <w:spacing w:after="0"/>
        <w:ind w:left="0"/>
        <w:jc w:val="left"/>
      </w:pPr>
      <w:r>
        <w:rPr>
          <w:rFonts w:ascii="Times New Roman"/>
          <w:b/>
          <w:i w:val="false"/>
          <w:color w:val="000000"/>
        </w:rPr>
        <w:t xml:space="preserve"> 3. Жергілікті қоғамдастық жиынына қатысу үшін ауыл, көше, көппәтерлі тұрғын үй тұрғындары өкілдерінің санын айқындау</w:t>
      </w:r>
    </w:p>
    <w:bookmarkEnd w:id="30"/>
    <w:bookmarkStart w:name="z40" w:id="31"/>
    <w:p>
      <w:pPr>
        <w:spacing w:after="0"/>
        <w:ind w:left="0"/>
        <w:jc w:val="both"/>
      </w:pPr>
      <w:r>
        <w:rPr>
          <w:rFonts w:ascii="Times New Roman"/>
          <w:b w:val="false"/>
          <w:i w:val="false"/>
          <w:color w:val="000000"/>
          <w:sz w:val="28"/>
        </w:rPr>
        <w:t>
      11. Ауылдық округі аумағында жергілікті қоғамдастық жиынына қатысу үшін бөлек жиында ауыл, көше, көппәтерлі тұрғын үй тұрғындары өкілдерінің саны әр ауылдың, көшенің, көппәтерлі тұрғын үйдің жүз тұрғындарынан (жергілікті қоғамдастық мүшелерінен) бір өкіл құрамында айқындалады.</w:t>
      </w:r>
    </w:p>
    <w:bookmarkEnd w:id="31"/>
    <w:bookmarkStart w:name="z41" w:id="32"/>
    <w:p>
      <w:pPr>
        <w:spacing w:after="0"/>
        <w:ind w:left="0"/>
        <w:jc w:val="both"/>
      </w:pPr>
      <w:r>
        <w:rPr>
          <w:rFonts w:ascii="Times New Roman"/>
          <w:b w:val="false"/>
          <w:i w:val="false"/>
          <w:color w:val="000000"/>
          <w:sz w:val="28"/>
        </w:rPr>
        <w:t>
      Егер ауыл, көше, көппәтерлі тұрғын үй шегінде тұратын жергілікті қоғамдастық мүшелерінің саны жүз тұрғынға (жергілікті қоғамдастық мүшелеріне) жетпеген жағдайда, әрбір ауыл, көше, көппәтерлі тұрғын үйден бір өкілден сайланады.</w:t>
      </w:r>
    </w:p>
    <w:bookmarkEnd w:id="32"/>
    <w:bookmarkStart w:name="z42" w:id="33"/>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11-тармақ жаңа редакцияда – Атырау облысы Қызылқоға ауданы мәслихатының 24.07.2015 №</w:t>
      </w:r>
      <w:r>
        <w:rPr>
          <w:rFonts w:ascii="Times New Roman"/>
          <w:b w:val="false"/>
          <w:i w:val="false"/>
          <w:color w:val="000000"/>
          <w:sz w:val="28"/>
        </w:rPr>
        <w:t xml:space="preserve"> XXXIII-4</w:t>
      </w:r>
      <w:r>
        <w:rPr>
          <w:rFonts w:ascii="Times New Roman"/>
          <w:b w:val="false"/>
          <w:i/>
          <w:color w:val="000000"/>
          <w:sz w:val="28"/>
        </w:rPr>
        <w:t xml:space="preserve"> шешімі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27 наурыздағы № ХХХ-5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27 наурыздағы № ХХХ-5 шешімімен бекітілген</w:t>
            </w:r>
          </w:p>
        </w:tc>
      </w:tr>
    </w:tbl>
    <w:bookmarkStart w:name="z45" w:id="34"/>
    <w:p>
      <w:pPr>
        <w:spacing w:after="0"/>
        <w:ind w:left="0"/>
        <w:jc w:val="left"/>
      </w:pPr>
      <w:r>
        <w:rPr>
          <w:rFonts w:ascii="Times New Roman"/>
          <w:b/>
          <w:i w:val="false"/>
          <w:color w:val="000000"/>
        </w:rPr>
        <w:t xml:space="preserve"> Сағыз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w:t>
      </w:r>
    </w:p>
    <w:bookmarkEnd w:id="34"/>
    <w:bookmarkStart w:name="z46" w:id="35"/>
    <w:p>
      <w:pPr>
        <w:spacing w:after="0"/>
        <w:ind w:left="0"/>
        <w:jc w:val="left"/>
      </w:pPr>
      <w:r>
        <w:rPr>
          <w:rFonts w:ascii="Times New Roman"/>
          <w:b/>
          <w:i w:val="false"/>
          <w:color w:val="000000"/>
        </w:rPr>
        <w:t xml:space="preserve"> 1. Жалпы ережелер</w:t>
      </w:r>
    </w:p>
    <w:bookmarkEnd w:id="35"/>
    <w:bookmarkStart w:name="z47" w:id="36"/>
    <w:p>
      <w:pPr>
        <w:spacing w:after="0"/>
        <w:ind w:left="0"/>
        <w:jc w:val="both"/>
      </w:pPr>
      <w:r>
        <w:rPr>
          <w:rFonts w:ascii="Times New Roman"/>
          <w:b w:val="false"/>
          <w:i w:val="false"/>
          <w:color w:val="000000"/>
          <w:sz w:val="28"/>
        </w:rPr>
        <w:t xml:space="preserve">
      1. Осы Сағыз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(бұдан әрі – </w:t>
      </w:r>
      <w:r>
        <w:rPr>
          <w:rFonts w:ascii="Times New Roman"/>
          <w:b w:val="false"/>
          <w:i w:val="false"/>
          <w:color w:val="000000"/>
          <w:sz w:val="28"/>
        </w:rPr>
        <w:t xml:space="preserve"> 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39-3 бабының </w:t>
      </w:r>
      <w:r>
        <w:rPr>
          <w:rFonts w:ascii="Times New Roman"/>
          <w:b w:val="false"/>
          <w:i w:val="false"/>
          <w:color w:val="000000"/>
          <w:sz w:val="28"/>
        </w:rPr>
        <w:t xml:space="preserve"> 6 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Сағыз ауылдық округінің аумағында бөлек жергілікті қоғамдастық жиынындарын өткізу және жергілікті қоғамдастық жиынына қатысу үшін ауыл, көше, көппәтерлі тұрғын үй тұрғындары өкілдерінің санын айқындау тәртібін белгілейді.</w:t>
      </w:r>
    </w:p>
    <w:bookmarkEnd w:id="36"/>
    <w:bookmarkStart w:name="z48" w:id="37"/>
    <w:p>
      <w:pPr>
        <w:spacing w:after="0"/>
        <w:ind w:left="0"/>
        <w:jc w:val="both"/>
      </w:pPr>
      <w:r>
        <w:rPr>
          <w:rFonts w:ascii="Times New Roman"/>
          <w:b w:val="false"/>
          <w:i w:val="false"/>
          <w:color w:val="000000"/>
          <w:sz w:val="28"/>
        </w:rPr>
        <w:t>
      2. Сағыз ауылдық округінің аумағындағы ауылдың, көшенің, көппәтерлі тұрғын үй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37"/>
    <w:bookmarkStart w:name="z49" w:id="38"/>
    <w:p>
      <w:pPr>
        <w:spacing w:after="0"/>
        <w:ind w:left="0"/>
        <w:jc w:val="left"/>
      </w:pPr>
      <w:r>
        <w:rPr>
          <w:rFonts w:ascii="Times New Roman"/>
          <w:b/>
          <w:i w:val="false"/>
          <w:color w:val="000000"/>
        </w:rPr>
        <w:t xml:space="preserve"> 2. Бөлек жиындарды өткізу тәртібі</w:t>
      </w:r>
    </w:p>
    <w:bookmarkEnd w:id="38"/>
    <w:bookmarkStart w:name="z50" w:id="39"/>
    <w:p>
      <w:pPr>
        <w:spacing w:after="0"/>
        <w:ind w:left="0"/>
        <w:jc w:val="both"/>
      </w:pPr>
      <w:r>
        <w:rPr>
          <w:rFonts w:ascii="Times New Roman"/>
          <w:b w:val="false"/>
          <w:i w:val="false"/>
          <w:color w:val="000000"/>
          <w:sz w:val="28"/>
        </w:rPr>
        <w:t>
      3. Бөлек жиынды Сағыз ауылдық округінің әкімі шақырады.</w:t>
      </w:r>
    </w:p>
    <w:bookmarkEnd w:id="39"/>
    <w:bookmarkStart w:name="z51" w:id="40"/>
    <w:p>
      <w:pPr>
        <w:spacing w:after="0"/>
        <w:ind w:left="0"/>
        <w:jc w:val="both"/>
      </w:pPr>
      <w:r>
        <w:rPr>
          <w:rFonts w:ascii="Times New Roman"/>
          <w:b w:val="false"/>
          <w:i w:val="false"/>
          <w:color w:val="000000"/>
          <w:sz w:val="28"/>
        </w:rPr>
        <w:t>
      Қызылқоға ауданы әкімінің бөлек жергілікті қоғамдастық жиынын өткізуге оң шешімі бар болған жағдайда бөлек жиынды өткізуге болады.</w:t>
      </w:r>
    </w:p>
    <w:bookmarkEnd w:id="40"/>
    <w:bookmarkStart w:name="z52" w:id="41"/>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хабарландыру ілу, шақыру хат жолдау, телефон арқылы хабарлау тәсілдермен олар өткізілетін күнге дейін күнтізбелік он күннен кешіктірілмей хабардар етіледі.</w:t>
      </w:r>
    </w:p>
    <w:bookmarkEnd w:id="41"/>
    <w:bookmarkStart w:name="z53" w:id="42"/>
    <w:p>
      <w:pPr>
        <w:spacing w:after="0"/>
        <w:ind w:left="0"/>
        <w:jc w:val="both"/>
      </w:pPr>
      <w:r>
        <w:rPr>
          <w:rFonts w:ascii="Times New Roman"/>
          <w:b w:val="false"/>
          <w:i w:val="false"/>
          <w:color w:val="000000"/>
          <w:sz w:val="28"/>
        </w:rPr>
        <w:t>
      5. Ауыл, көше, көппәтерлі тұрғын үй шегінде бөлек жиынды өткізуді Сағыз ауылдық округінің әкімі ұйымдастырады.</w:t>
      </w:r>
    </w:p>
    <w:bookmarkEnd w:id="42"/>
    <w:bookmarkStart w:name="z54" w:id="43"/>
    <w:p>
      <w:pPr>
        <w:spacing w:after="0"/>
        <w:ind w:left="0"/>
        <w:jc w:val="both"/>
      </w:pPr>
      <w:r>
        <w:rPr>
          <w:rFonts w:ascii="Times New Roman"/>
          <w:b w:val="false"/>
          <w:i w:val="false"/>
          <w:color w:val="000000"/>
          <w:sz w:val="28"/>
        </w:rPr>
        <w:t>
      6. Бөлек жиынды ашудың алдында ауылдың, көшенің, көппәтерлі тұрғын үйдің қатысып отырған және оған қатысуға құқығы бар тұрғындарын тіркеу жүргізіледі.</w:t>
      </w:r>
    </w:p>
    <w:bookmarkEnd w:id="43"/>
    <w:bookmarkStart w:name="z55" w:id="44"/>
    <w:p>
      <w:pPr>
        <w:spacing w:after="0"/>
        <w:ind w:left="0"/>
        <w:jc w:val="both"/>
      </w:pPr>
      <w:r>
        <w:rPr>
          <w:rFonts w:ascii="Times New Roman"/>
          <w:b w:val="false"/>
          <w:i w:val="false"/>
          <w:color w:val="000000"/>
          <w:sz w:val="28"/>
        </w:rPr>
        <w:t>
      7. Бөлек жиынды Сағыз ауылдық округінің әкімі немесе ол уәкілеттік берген тұлға ашады.</w:t>
      </w:r>
    </w:p>
    <w:bookmarkEnd w:id="44"/>
    <w:bookmarkStart w:name="z56" w:id="45"/>
    <w:p>
      <w:pPr>
        <w:spacing w:after="0"/>
        <w:ind w:left="0"/>
        <w:jc w:val="both"/>
      </w:pPr>
      <w:r>
        <w:rPr>
          <w:rFonts w:ascii="Times New Roman"/>
          <w:b w:val="false"/>
          <w:i w:val="false"/>
          <w:color w:val="000000"/>
          <w:sz w:val="28"/>
        </w:rPr>
        <w:t>
      Сағыз ауылдық округінің әкімі немесе ол уәкілеттік берген тұлға бөлек жиынның төрағасы болып табылады.</w:t>
      </w:r>
    </w:p>
    <w:bookmarkEnd w:id="45"/>
    <w:bookmarkStart w:name="z57" w:id="46"/>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46"/>
    <w:bookmarkStart w:name="z58" w:id="47"/>
    <w:p>
      <w:pPr>
        <w:spacing w:after="0"/>
        <w:ind w:left="0"/>
        <w:jc w:val="both"/>
      </w:pPr>
      <w:r>
        <w:rPr>
          <w:rFonts w:ascii="Times New Roman"/>
          <w:b w:val="false"/>
          <w:i w:val="false"/>
          <w:color w:val="000000"/>
          <w:sz w:val="28"/>
        </w:rPr>
        <w:t>
      8. Жергілікті қоғамдастық жиынына қатысу үшін ауыл, көше, көппәтерлі тұрғын үй тұрғындары өкілдерінің кандидатураларын Қызылқоға аудандық мәслихаты бекіткен сандық құрамға сәйкес бөлек жиынның қатысушылары ұсынады.</w:t>
      </w:r>
    </w:p>
    <w:bookmarkEnd w:id="47"/>
    <w:bookmarkStart w:name="z59" w:id="48"/>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End w:id="48"/>
    <w:bookmarkStart w:name="z60" w:id="49"/>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49"/>
    <w:bookmarkStart w:name="z61" w:id="50"/>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"Сағыз ауылдық округі әкімінің аппараты" мемлекеттік мекемесіне береді.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10-тармаққа өзгеріс енгізілді - Атырау облысы Қызылқоға аудандық мәслихатының 28.09.2016 № </w:t>
      </w:r>
      <w:r>
        <w:rPr>
          <w:rFonts w:ascii="Times New Roman"/>
          <w:b w:val="false"/>
          <w:i w:val="false"/>
          <w:color w:val="000000"/>
          <w:sz w:val="28"/>
        </w:rPr>
        <w:t>V-10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3" w:id="51"/>
    <w:p>
      <w:pPr>
        <w:spacing w:after="0"/>
        <w:ind w:left="0"/>
        <w:jc w:val="left"/>
      </w:pPr>
      <w:r>
        <w:rPr>
          <w:rFonts w:ascii="Times New Roman"/>
          <w:b/>
          <w:i w:val="false"/>
          <w:color w:val="000000"/>
        </w:rPr>
        <w:t xml:space="preserve"> 3. Жергілікті қоғамдастық жиынына қатысу үшін ауыл, көше, көппәтерлі тұрғын үй тұрғындары өкілдерінің санын айқындау</w:t>
      </w:r>
    </w:p>
    <w:bookmarkEnd w:id="51"/>
    <w:bookmarkStart w:name="z64" w:id="52"/>
    <w:p>
      <w:pPr>
        <w:spacing w:after="0"/>
        <w:ind w:left="0"/>
        <w:jc w:val="both"/>
      </w:pPr>
      <w:r>
        <w:rPr>
          <w:rFonts w:ascii="Times New Roman"/>
          <w:b w:val="false"/>
          <w:i w:val="false"/>
          <w:color w:val="000000"/>
          <w:sz w:val="28"/>
        </w:rPr>
        <w:t>
      11. Ауылдық округі аумағында жергілікті қоғамдастық жиынына қатысу үшін бөлек жиында ауыл, көше, көппәтерлі тұрғын үй тұрғындары өкілдерінің саны әр ауылдың, көшенің, көппәтерлі тұрғын үйдің жүз тұрғындарынан (жергілікті қоғамдастық мүшелерінен) бір өкіл құрамында айқындалады.</w:t>
      </w:r>
    </w:p>
    <w:bookmarkEnd w:id="52"/>
    <w:bookmarkStart w:name="z65" w:id="53"/>
    <w:p>
      <w:pPr>
        <w:spacing w:after="0"/>
        <w:ind w:left="0"/>
        <w:jc w:val="both"/>
      </w:pPr>
      <w:r>
        <w:rPr>
          <w:rFonts w:ascii="Times New Roman"/>
          <w:b w:val="false"/>
          <w:i w:val="false"/>
          <w:color w:val="000000"/>
          <w:sz w:val="28"/>
        </w:rPr>
        <w:t>
      Егер ауыл, көше, көппәтерлі тұрғын үй шегінде тұратын жергілікті қоғамдастық мүшелерінің саны жүз тұрғынға (жергілікті қоғамдастық мүшелеріне) жетпеген жағдайда, әрбір ауыл, көше, көппәтерлі тұрғын үйден бір өкілден сайланады.</w:t>
      </w:r>
    </w:p>
    <w:bookmarkEnd w:id="53"/>
    <w:bookmarkStart w:name="z66" w:id="54"/>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11-тармақ жаңа редакцияда – Атырау облысы Қызылқоға ауданы мәслихатының 24.07.2015 №</w:t>
      </w:r>
      <w:r>
        <w:rPr>
          <w:rFonts w:ascii="Times New Roman"/>
          <w:b w:val="false"/>
          <w:i w:val="false"/>
          <w:color w:val="000000"/>
          <w:sz w:val="28"/>
        </w:rPr>
        <w:t xml:space="preserve"> XXXIII-4</w:t>
      </w:r>
      <w:r>
        <w:rPr>
          <w:rFonts w:ascii="Times New Roman"/>
          <w:b w:val="false"/>
          <w:i/>
          <w:color w:val="000000"/>
          <w:sz w:val="28"/>
        </w:rPr>
        <w:t xml:space="preserve"> шешімі (жарияланған күнінен кейін күнтізбелік он күн өткен соң қолданысқа енгізіледі).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27 наурыздағы № ХХХ-5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27 наурыздағы № ХХХ-5 шешімімен бекітілген</w:t>
            </w:r>
          </w:p>
        </w:tc>
      </w:tr>
    </w:tbl>
    <w:bookmarkStart w:name="z69" w:id="55"/>
    <w:p>
      <w:pPr>
        <w:spacing w:after="0"/>
        <w:ind w:left="0"/>
        <w:jc w:val="left"/>
      </w:pPr>
      <w:r>
        <w:rPr>
          <w:rFonts w:ascii="Times New Roman"/>
          <w:b/>
          <w:i w:val="false"/>
          <w:color w:val="000000"/>
        </w:rPr>
        <w:t xml:space="preserve"> Мұқыр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w:t>
      </w:r>
    </w:p>
    <w:bookmarkEnd w:id="55"/>
    <w:bookmarkStart w:name="z70" w:id="56"/>
    <w:p>
      <w:pPr>
        <w:spacing w:after="0"/>
        <w:ind w:left="0"/>
        <w:jc w:val="left"/>
      </w:pPr>
      <w:r>
        <w:rPr>
          <w:rFonts w:ascii="Times New Roman"/>
          <w:b/>
          <w:i w:val="false"/>
          <w:color w:val="000000"/>
        </w:rPr>
        <w:t xml:space="preserve"> 1. Жалпы ережелер</w:t>
      </w:r>
    </w:p>
    <w:bookmarkEnd w:id="56"/>
    <w:bookmarkStart w:name="z71" w:id="57"/>
    <w:p>
      <w:pPr>
        <w:spacing w:after="0"/>
        <w:ind w:left="0"/>
        <w:jc w:val="both"/>
      </w:pPr>
      <w:r>
        <w:rPr>
          <w:rFonts w:ascii="Times New Roman"/>
          <w:b w:val="false"/>
          <w:i w:val="false"/>
          <w:color w:val="000000"/>
          <w:sz w:val="28"/>
        </w:rPr>
        <w:t xml:space="preserve">
      1. Осы Мұқыр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(бұдан әрі – </w:t>
      </w:r>
      <w:r>
        <w:rPr>
          <w:rFonts w:ascii="Times New Roman"/>
          <w:b w:val="false"/>
          <w:i w:val="false"/>
          <w:color w:val="000000"/>
          <w:sz w:val="28"/>
        </w:rPr>
        <w:t xml:space="preserve"> 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39-3 бабының </w:t>
      </w:r>
      <w:r>
        <w:rPr>
          <w:rFonts w:ascii="Times New Roman"/>
          <w:b w:val="false"/>
          <w:i w:val="false"/>
          <w:color w:val="000000"/>
          <w:sz w:val="28"/>
        </w:rPr>
        <w:t xml:space="preserve"> 6 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Мұқыр ауылдық округінің аумағында бөлек жергілікті қоғамдастық жиынындарын өткізу және жергілікті қоғамдастық жиынына қатысу үшін ауыл, көше, көппәтерлі тұрғын үй тұрғындары өкілдерінің санын айқындау тәртібін белгілейді.</w:t>
      </w:r>
    </w:p>
    <w:bookmarkEnd w:id="57"/>
    <w:bookmarkStart w:name="z72" w:id="58"/>
    <w:p>
      <w:pPr>
        <w:spacing w:after="0"/>
        <w:ind w:left="0"/>
        <w:jc w:val="both"/>
      </w:pPr>
      <w:r>
        <w:rPr>
          <w:rFonts w:ascii="Times New Roman"/>
          <w:b w:val="false"/>
          <w:i w:val="false"/>
          <w:color w:val="000000"/>
          <w:sz w:val="28"/>
        </w:rPr>
        <w:t>
      2. Мұқыр ауылдық округінің аумағындағы ауылдың, көшенің, көппәтерлі тұрғын үй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58"/>
    <w:bookmarkStart w:name="z73" w:id="59"/>
    <w:p>
      <w:pPr>
        <w:spacing w:after="0"/>
        <w:ind w:left="0"/>
        <w:jc w:val="left"/>
      </w:pPr>
      <w:r>
        <w:rPr>
          <w:rFonts w:ascii="Times New Roman"/>
          <w:b/>
          <w:i w:val="false"/>
          <w:color w:val="000000"/>
        </w:rPr>
        <w:t xml:space="preserve"> 2. Бөлек жиындарды өткізу тәртібі</w:t>
      </w:r>
    </w:p>
    <w:bookmarkEnd w:id="59"/>
    <w:bookmarkStart w:name="z74" w:id="60"/>
    <w:p>
      <w:pPr>
        <w:spacing w:after="0"/>
        <w:ind w:left="0"/>
        <w:jc w:val="both"/>
      </w:pPr>
      <w:r>
        <w:rPr>
          <w:rFonts w:ascii="Times New Roman"/>
          <w:b w:val="false"/>
          <w:i w:val="false"/>
          <w:color w:val="000000"/>
          <w:sz w:val="28"/>
        </w:rPr>
        <w:t>
      3. Бөлек жиынды Мұқыр ауылдық округінің әкімі шақырады.</w:t>
      </w:r>
    </w:p>
    <w:bookmarkEnd w:id="60"/>
    <w:bookmarkStart w:name="z75" w:id="61"/>
    <w:p>
      <w:pPr>
        <w:spacing w:after="0"/>
        <w:ind w:left="0"/>
        <w:jc w:val="both"/>
      </w:pPr>
      <w:r>
        <w:rPr>
          <w:rFonts w:ascii="Times New Roman"/>
          <w:b w:val="false"/>
          <w:i w:val="false"/>
          <w:color w:val="000000"/>
          <w:sz w:val="28"/>
        </w:rPr>
        <w:t>
      Қызылқоға ауданы әкімінің бөлек жергілікті қоғамдастық жиынын өткізуге оң шешімі бар болған жағдайда бөлек жиынды өткізуге болады.</w:t>
      </w:r>
    </w:p>
    <w:bookmarkEnd w:id="61"/>
    <w:bookmarkStart w:name="z76" w:id="62"/>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хабарландыру ілу, шақыру хат жолдау, телефон арқылы хабарлау тәсілдермен олар өткізілетін күнге дейін күнтізбелік он күннен кешіктірілмей хабардар етіледі.</w:t>
      </w:r>
    </w:p>
    <w:bookmarkEnd w:id="62"/>
    <w:bookmarkStart w:name="z77" w:id="63"/>
    <w:p>
      <w:pPr>
        <w:spacing w:after="0"/>
        <w:ind w:left="0"/>
        <w:jc w:val="both"/>
      </w:pPr>
      <w:r>
        <w:rPr>
          <w:rFonts w:ascii="Times New Roman"/>
          <w:b w:val="false"/>
          <w:i w:val="false"/>
          <w:color w:val="000000"/>
          <w:sz w:val="28"/>
        </w:rPr>
        <w:t>
      5. Ауыл, көше, көппәтерлі тұрғын үй шегінде бөлек жиынды өткізуді Мұқыр ауылдық округінің әкімі ұйымдастырады.</w:t>
      </w:r>
    </w:p>
    <w:bookmarkEnd w:id="63"/>
    <w:bookmarkStart w:name="z78" w:id="64"/>
    <w:p>
      <w:pPr>
        <w:spacing w:after="0"/>
        <w:ind w:left="0"/>
        <w:jc w:val="both"/>
      </w:pPr>
      <w:r>
        <w:rPr>
          <w:rFonts w:ascii="Times New Roman"/>
          <w:b w:val="false"/>
          <w:i w:val="false"/>
          <w:color w:val="000000"/>
          <w:sz w:val="28"/>
        </w:rPr>
        <w:t>
      6. Бөлек жиынды ашудың алдында ауылдың, көшенің, көппәтерлі тұрғын үйдің қатысып отырған және оған қатысуға құқығы бар тұрғындарын тіркеу жүргізіледі.</w:t>
      </w:r>
    </w:p>
    <w:bookmarkEnd w:id="64"/>
    <w:bookmarkStart w:name="z79" w:id="65"/>
    <w:p>
      <w:pPr>
        <w:spacing w:after="0"/>
        <w:ind w:left="0"/>
        <w:jc w:val="both"/>
      </w:pPr>
      <w:r>
        <w:rPr>
          <w:rFonts w:ascii="Times New Roman"/>
          <w:b w:val="false"/>
          <w:i w:val="false"/>
          <w:color w:val="000000"/>
          <w:sz w:val="28"/>
        </w:rPr>
        <w:t>
      7. Бөлек жиынды Мұқыр ауылдық округінің әкімі немесе ол уәкілеттік берген тұлға ашады.</w:t>
      </w:r>
    </w:p>
    <w:bookmarkEnd w:id="65"/>
    <w:bookmarkStart w:name="z80" w:id="66"/>
    <w:p>
      <w:pPr>
        <w:spacing w:after="0"/>
        <w:ind w:left="0"/>
        <w:jc w:val="both"/>
      </w:pPr>
      <w:r>
        <w:rPr>
          <w:rFonts w:ascii="Times New Roman"/>
          <w:b w:val="false"/>
          <w:i w:val="false"/>
          <w:color w:val="000000"/>
          <w:sz w:val="28"/>
        </w:rPr>
        <w:t>
      Мұқыр ауылдық округінің әкімі немесе ол уәкілеттік берген тұлға бөлек жиынның төрағасы болып табылады.</w:t>
      </w:r>
    </w:p>
    <w:bookmarkEnd w:id="66"/>
    <w:bookmarkStart w:name="z81" w:id="67"/>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67"/>
    <w:bookmarkStart w:name="z82" w:id="68"/>
    <w:p>
      <w:pPr>
        <w:spacing w:after="0"/>
        <w:ind w:left="0"/>
        <w:jc w:val="both"/>
      </w:pPr>
      <w:r>
        <w:rPr>
          <w:rFonts w:ascii="Times New Roman"/>
          <w:b w:val="false"/>
          <w:i w:val="false"/>
          <w:color w:val="000000"/>
          <w:sz w:val="28"/>
        </w:rPr>
        <w:t>
      8. Жергілікті қоғамдастық жиынына қатысу үшін ауыл, көше, көппәтерлі тұрғын үй тұрғындары өкілдерінің кандидатураларын Қызылқоға аудандық мәслихаты бекіткен сандық құрамға сәйкес бөлек жиынның қатысушылары ұсынады.</w:t>
      </w:r>
    </w:p>
    <w:bookmarkEnd w:id="68"/>
    <w:bookmarkStart w:name="z83" w:id="69"/>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End w:id="69"/>
    <w:bookmarkStart w:name="z84" w:id="70"/>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70"/>
    <w:bookmarkStart w:name="z85" w:id="71"/>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"Мұқыр ауылдық округінің әкім аппараты" мемлекеттік мекемесіне береді.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10-тармаққа өзгеріс енгізілді - Атырау облысы Қызылқоға аудандық мәслихатының 28.09.2016 № </w:t>
      </w:r>
      <w:r>
        <w:rPr>
          <w:rFonts w:ascii="Times New Roman"/>
          <w:b w:val="false"/>
          <w:i w:val="false"/>
          <w:color w:val="000000"/>
          <w:sz w:val="28"/>
        </w:rPr>
        <w:t>V-10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7" w:id="72"/>
    <w:p>
      <w:pPr>
        <w:spacing w:after="0"/>
        <w:ind w:left="0"/>
        <w:jc w:val="left"/>
      </w:pPr>
      <w:r>
        <w:rPr>
          <w:rFonts w:ascii="Times New Roman"/>
          <w:b/>
          <w:i w:val="false"/>
          <w:color w:val="000000"/>
        </w:rPr>
        <w:t xml:space="preserve"> 3. Жергілікті қоғамдастық жиынына қатысу үшін ауыл, көше, көппәтерлі тұрғын үй тұрғындары өкілдерінің санын айқындау</w:t>
      </w:r>
    </w:p>
    <w:bookmarkEnd w:id="72"/>
    <w:bookmarkStart w:name="z88" w:id="73"/>
    <w:p>
      <w:pPr>
        <w:spacing w:after="0"/>
        <w:ind w:left="0"/>
        <w:jc w:val="both"/>
      </w:pPr>
      <w:r>
        <w:rPr>
          <w:rFonts w:ascii="Times New Roman"/>
          <w:b w:val="false"/>
          <w:i w:val="false"/>
          <w:color w:val="000000"/>
          <w:sz w:val="28"/>
        </w:rPr>
        <w:t>
      11. Ауылдық округі аумағында жергілікті қоғамдастық жиынына қатысу үшін бөлек жиында ауыл, көше, көппәтерлі тұрғын үй тұрғындары өкілдерінің саны әр ауылдың, көшенің, көппәтерлі тұрғын үйдің жүз тұрғындарынан (жергілікті қоғамдастық мүшелерінен) бір өкіл құрамында айқындалады.</w:t>
      </w:r>
    </w:p>
    <w:bookmarkEnd w:id="73"/>
    <w:bookmarkStart w:name="z89" w:id="74"/>
    <w:p>
      <w:pPr>
        <w:spacing w:after="0"/>
        <w:ind w:left="0"/>
        <w:jc w:val="both"/>
      </w:pPr>
      <w:r>
        <w:rPr>
          <w:rFonts w:ascii="Times New Roman"/>
          <w:b w:val="false"/>
          <w:i w:val="false"/>
          <w:color w:val="000000"/>
          <w:sz w:val="28"/>
        </w:rPr>
        <w:t>
      Егер ауыл, көше, көппәтерлі тұрғын үй шегінде тұратын жергілікті қоғамдастық мүшелерінің саны жүз тұрғынға (жергілікті қоғамдастық мүшелеріне) жетпеген жағдайда, әрбір ауыл, көше, көппәтерлі тұрғын үйден бір өкілден сайланады.</w:t>
      </w:r>
    </w:p>
    <w:bookmarkEnd w:id="74"/>
    <w:bookmarkStart w:name="z90" w:id="7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11-тармақ жаңа редакцияда – Атырау облысы Қызылқоға ауданы мәслихатының 24.07.2015 №</w:t>
      </w:r>
      <w:r>
        <w:rPr>
          <w:rFonts w:ascii="Times New Roman"/>
          <w:b w:val="false"/>
          <w:i w:val="false"/>
          <w:color w:val="000000"/>
          <w:sz w:val="28"/>
        </w:rPr>
        <w:t xml:space="preserve"> XXXIII-4</w:t>
      </w:r>
      <w:r>
        <w:rPr>
          <w:rFonts w:ascii="Times New Roman"/>
          <w:b w:val="false"/>
          <w:i/>
          <w:color w:val="000000"/>
          <w:sz w:val="28"/>
        </w:rPr>
        <w:t xml:space="preserve"> шешімі (жарияланған күнінен кейін күнтізбелік он күн өткен соң қолданысқа енгізіледі).</w:t>
      </w:r>
    </w:p>
    <w:bookmarkEnd w:id="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27 наурыздағы № ХХХ-5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27 наурыздағы № ХХХ-5 шешімімен бекітілген</w:t>
            </w:r>
          </w:p>
        </w:tc>
      </w:tr>
    </w:tbl>
    <w:bookmarkStart w:name="z93" w:id="76"/>
    <w:p>
      <w:pPr>
        <w:spacing w:after="0"/>
        <w:ind w:left="0"/>
        <w:jc w:val="left"/>
      </w:pPr>
      <w:r>
        <w:rPr>
          <w:rFonts w:ascii="Times New Roman"/>
          <w:b/>
          <w:i w:val="false"/>
          <w:color w:val="000000"/>
        </w:rPr>
        <w:t xml:space="preserve"> Жангелдин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w:t>
      </w:r>
    </w:p>
    <w:bookmarkEnd w:id="76"/>
    <w:bookmarkStart w:name="z94" w:id="77"/>
    <w:p>
      <w:pPr>
        <w:spacing w:after="0"/>
        <w:ind w:left="0"/>
        <w:jc w:val="left"/>
      </w:pPr>
      <w:r>
        <w:rPr>
          <w:rFonts w:ascii="Times New Roman"/>
          <w:b/>
          <w:i w:val="false"/>
          <w:color w:val="000000"/>
        </w:rPr>
        <w:t xml:space="preserve"> 1. Жалпы ережелер</w:t>
      </w:r>
    </w:p>
    <w:bookmarkEnd w:id="77"/>
    <w:bookmarkStart w:name="z95" w:id="78"/>
    <w:p>
      <w:pPr>
        <w:spacing w:after="0"/>
        <w:ind w:left="0"/>
        <w:jc w:val="both"/>
      </w:pPr>
      <w:r>
        <w:rPr>
          <w:rFonts w:ascii="Times New Roman"/>
          <w:b w:val="false"/>
          <w:i w:val="false"/>
          <w:color w:val="000000"/>
          <w:sz w:val="28"/>
        </w:rPr>
        <w:t xml:space="preserve">
      1. Осы Жангелдин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(бұдан әрі – </w:t>
      </w:r>
      <w:r>
        <w:rPr>
          <w:rFonts w:ascii="Times New Roman"/>
          <w:b w:val="false"/>
          <w:i w:val="false"/>
          <w:color w:val="000000"/>
          <w:sz w:val="28"/>
        </w:rPr>
        <w:t xml:space="preserve"> 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39-3 бабының </w:t>
      </w:r>
      <w:r>
        <w:rPr>
          <w:rFonts w:ascii="Times New Roman"/>
          <w:b w:val="false"/>
          <w:i w:val="false"/>
          <w:color w:val="000000"/>
          <w:sz w:val="28"/>
        </w:rPr>
        <w:t xml:space="preserve"> 6 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Жангелдин ауылдық округінің аумағында бөлек жергілікті қоғамдастық жиынындарын өткізу және жергілікті қоғамдастық жиынына қатысу үшін ауыл, көше, көппәтерлі тұрғын үй тұрғындары өкілдерінің санын айқындау тәртібін белгілейді.</w:t>
      </w:r>
    </w:p>
    <w:bookmarkEnd w:id="78"/>
    <w:bookmarkStart w:name="z96" w:id="79"/>
    <w:p>
      <w:pPr>
        <w:spacing w:after="0"/>
        <w:ind w:left="0"/>
        <w:jc w:val="both"/>
      </w:pPr>
      <w:r>
        <w:rPr>
          <w:rFonts w:ascii="Times New Roman"/>
          <w:b w:val="false"/>
          <w:i w:val="false"/>
          <w:color w:val="000000"/>
          <w:sz w:val="28"/>
        </w:rPr>
        <w:t>
      2. Жангелдин ауылдық округінің аумағындағы ауылдың, көшенің, көппәтерлі тұрғын үй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79"/>
    <w:bookmarkStart w:name="z97" w:id="80"/>
    <w:p>
      <w:pPr>
        <w:spacing w:after="0"/>
        <w:ind w:left="0"/>
        <w:jc w:val="left"/>
      </w:pPr>
      <w:r>
        <w:rPr>
          <w:rFonts w:ascii="Times New Roman"/>
          <w:b/>
          <w:i w:val="false"/>
          <w:color w:val="000000"/>
        </w:rPr>
        <w:t xml:space="preserve"> 2. Бөлек жиындарды өткізу тәртібі</w:t>
      </w:r>
    </w:p>
    <w:bookmarkEnd w:id="80"/>
    <w:bookmarkStart w:name="z98" w:id="81"/>
    <w:p>
      <w:pPr>
        <w:spacing w:after="0"/>
        <w:ind w:left="0"/>
        <w:jc w:val="both"/>
      </w:pPr>
      <w:r>
        <w:rPr>
          <w:rFonts w:ascii="Times New Roman"/>
          <w:b w:val="false"/>
          <w:i w:val="false"/>
          <w:color w:val="000000"/>
          <w:sz w:val="28"/>
        </w:rPr>
        <w:t>
      3. Бөлек жиынды Жангелдин ауылдық округінің әкімі шақырады.</w:t>
      </w:r>
    </w:p>
    <w:bookmarkEnd w:id="81"/>
    <w:bookmarkStart w:name="z99" w:id="82"/>
    <w:p>
      <w:pPr>
        <w:spacing w:after="0"/>
        <w:ind w:left="0"/>
        <w:jc w:val="both"/>
      </w:pPr>
      <w:r>
        <w:rPr>
          <w:rFonts w:ascii="Times New Roman"/>
          <w:b w:val="false"/>
          <w:i w:val="false"/>
          <w:color w:val="000000"/>
          <w:sz w:val="28"/>
        </w:rPr>
        <w:t>
      Қызылқоға ауданы әкімінің бөлек жергілікті қоғамдастық жиынын өткізуге оң шешімі бар болған жағдайда бөлек жиынды өткізуге болады.</w:t>
      </w:r>
    </w:p>
    <w:bookmarkEnd w:id="82"/>
    <w:bookmarkStart w:name="z100" w:id="83"/>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хабарландыру ілу, шақыру хат жолдау, телефон арқылы хабарлау тәсілдермен олар өткізілетін күнге дейін күнтізбелік он күннен кешіктірілмей хабардар етіледі.</w:t>
      </w:r>
    </w:p>
    <w:bookmarkEnd w:id="83"/>
    <w:bookmarkStart w:name="z101" w:id="84"/>
    <w:p>
      <w:pPr>
        <w:spacing w:after="0"/>
        <w:ind w:left="0"/>
        <w:jc w:val="both"/>
      </w:pPr>
      <w:r>
        <w:rPr>
          <w:rFonts w:ascii="Times New Roman"/>
          <w:b w:val="false"/>
          <w:i w:val="false"/>
          <w:color w:val="000000"/>
          <w:sz w:val="28"/>
        </w:rPr>
        <w:t>
      5. Ауыл, көше, көппәтерлі тұрғын үй шегінде бөлек жиынды өткізуді Жангелдин ауылдық округінің әкімі ұйымдастырады.</w:t>
      </w:r>
    </w:p>
    <w:bookmarkEnd w:id="84"/>
    <w:bookmarkStart w:name="z102" w:id="85"/>
    <w:p>
      <w:pPr>
        <w:spacing w:after="0"/>
        <w:ind w:left="0"/>
        <w:jc w:val="both"/>
      </w:pPr>
      <w:r>
        <w:rPr>
          <w:rFonts w:ascii="Times New Roman"/>
          <w:b w:val="false"/>
          <w:i w:val="false"/>
          <w:color w:val="000000"/>
          <w:sz w:val="28"/>
        </w:rPr>
        <w:t>
      6. Бөлек жиынды ашудың алдында ауылдың, көшенің, көппәтерлі тұрғын үйдің қатысып отырған және оған қатысуға құқығы бар тұрғындарын тіркеу жүргізіледі.</w:t>
      </w:r>
    </w:p>
    <w:bookmarkEnd w:id="85"/>
    <w:bookmarkStart w:name="z103" w:id="86"/>
    <w:p>
      <w:pPr>
        <w:spacing w:after="0"/>
        <w:ind w:left="0"/>
        <w:jc w:val="both"/>
      </w:pPr>
      <w:r>
        <w:rPr>
          <w:rFonts w:ascii="Times New Roman"/>
          <w:b w:val="false"/>
          <w:i w:val="false"/>
          <w:color w:val="000000"/>
          <w:sz w:val="28"/>
        </w:rPr>
        <w:t>
      7. Бөлек жиынды Жангелдин ауылдық округінің әкімі немесе ол уәкілеттік берген тұлға ашады.</w:t>
      </w:r>
    </w:p>
    <w:bookmarkEnd w:id="86"/>
    <w:bookmarkStart w:name="z104" w:id="87"/>
    <w:p>
      <w:pPr>
        <w:spacing w:after="0"/>
        <w:ind w:left="0"/>
        <w:jc w:val="both"/>
      </w:pPr>
      <w:r>
        <w:rPr>
          <w:rFonts w:ascii="Times New Roman"/>
          <w:b w:val="false"/>
          <w:i w:val="false"/>
          <w:color w:val="000000"/>
          <w:sz w:val="28"/>
        </w:rPr>
        <w:t>
      Жангелдин ауылдық округінің әкімі немесе ол уәкілеттік берген тұлға бөлек жиынның төрағасы болып табылады.</w:t>
      </w:r>
    </w:p>
    <w:bookmarkEnd w:id="87"/>
    <w:bookmarkStart w:name="z105" w:id="88"/>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88"/>
    <w:bookmarkStart w:name="z106" w:id="89"/>
    <w:p>
      <w:pPr>
        <w:spacing w:after="0"/>
        <w:ind w:left="0"/>
        <w:jc w:val="both"/>
      </w:pPr>
      <w:r>
        <w:rPr>
          <w:rFonts w:ascii="Times New Roman"/>
          <w:b w:val="false"/>
          <w:i w:val="false"/>
          <w:color w:val="000000"/>
          <w:sz w:val="28"/>
        </w:rPr>
        <w:t>
      8. Жергілікті қоғамдастық жиынына қатысу үшін ауыл, көше, көппәтерлі тұрғын үй тұрғындары өкілдерінің кандидатураларын Қызылқоға аудандық мәслихаты бекіткен сандық құрамға сәйкес бөлек жиынның қатысушылары ұсынады.</w:t>
      </w:r>
    </w:p>
    <w:bookmarkEnd w:id="89"/>
    <w:bookmarkStart w:name="z107" w:id="90"/>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End w:id="90"/>
    <w:bookmarkStart w:name="z108" w:id="91"/>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91"/>
    <w:bookmarkStart w:name="z109" w:id="92"/>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"Атырау облысы Қызылқоға ауданы Жангелдин ауылдық округі әкімінің аппараты" мемлекеттік мекемесіне береді.</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10-тармаққа өзгеріс енгізілді - Атырау облысы Қызылқоға аудандық мәслихатының 28.09.2016 № </w:t>
      </w:r>
      <w:r>
        <w:rPr>
          <w:rFonts w:ascii="Times New Roman"/>
          <w:b w:val="false"/>
          <w:i w:val="false"/>
          <w:color w:val="000000"/>
          <w:sz w:val="28"/>
        </w:rPr>
        <w:t>V-10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1" w:id="93"/>
    <w:p>
      <w:pPr>
        <w:spacing w:after="0"/>
        <w:ind w:left="0"/>
        <w:jc w:val="left"/>
      </w:pPr>
      <w:r>
        <w:rPr>
          <w:rFonts w:ascii="Times New Roman"/>
          <w:b/>
          <w:i w:val="false"/>
          <w:color w:val="000000"/>
        </w:rPr>
        <w:t xml:space="preserve"> 3. Жергілікті қоғамдастық жиынына қатысу үшін ауыл, көше, көппәтерлі тұрғын үй тұрғындары өкілдерінің санын айқындау</w:t>
      </w:r>
    </w:p>
    <w:bookmarkEnd w:id="93"/>
    <w:bookmarkStart w:name="z112" w:id="94"/>
    <w:p>
      <w:pPr>
        <w:spacing w:after="0"/>
        <w:ind w:left="0"/>
        <w:jc w:val="both"/>
      </w:pPr>
      <w:r>
        <w:rPr>
          <w:rFonts w:ascii="Times New Roman"/>
          <w:b w:val="false"/>
          <w:i w:val="false"/>
          <w:color w:val="000000"/>
          <w:sz w:val="28"/>
        </w:rPr>
        <w:t>
      11. Ауылдық округі аумағында жергілікті қоғамдастық жиынына қатысу үшін бөлек жиында ауыл, көше, көппәтерлі тұрғын үй тұрғындары өкілдерінің саны әр ауылдың, көшенің, көппәтерлі тұрғын үйдің жүз тұрғындарынан (жергілікті қоғамдастық мүшелерінен) бір өкіл құрамында айқындалады.</w:t>
      </w:r>
    </w:p>
    <w:bookmarkEnd w:id="94"/>
    <w:bookmarkStart w:name="z113" w:id="95"/>
    <w:p>
      <w:pPr>
        <w:spacing w:after="0"/>
        <w:ind w:left="0"/>
        <w:jc w:val="both"/>
      </w:pPr>
      <w:r>
        <w:rPr>
          <w:rFonts w:ascii="Times New Roman"/>
          <w:b w:val="false"/>
          <w:i w:val="false"/>
          <w:color w:val="000000"/>
          <w:sz w:val="28"/>
        </w:rPr>
        <w:t>
      Егер ауыл, көше, көппәтерлі тұрғын үй шегінде тұратын жергілікті қоғамдастық мүшелерінің саны жүз тұрғынға (жергілікті қоғамдастық мүшелеріне) жетпеген жағдайда, әрбір ауыл, көше, көппәтерлі тұрғын үйден бір өкілден сайланады.</w:t>
      </w:r>
    </w:p>
    <w:bookmarkEnd w:id="95"/>
    <w:bookmarkStart w:name="z114" w:id="9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11-тармақ жаңа редакцияда – Атырау облысы Қызылқоға ауданы мәслихатының 24.07.2015 №</w:t>
      </w:r>
      <w:r>
        <w:rPr>
          <w:rFonts w:ascii="Times New Roman"/>
          <w:b w:val="false"/>
          <w:i w:val="false"/>
          <w:color w:val="000000"/>
          <w:sz w:val="28"/>
        </w:rPr>
        <w:t xml:space="preserve"> XXXIII-4</w:t>
      </w:r>
      <w:r>
        <w:rPr>
          <w:rFonts w:ascii="Times New Roman"/>
          <w:b w:val="false"/>
          <w:i/>
          <w:color w:val="000000"/>
          <w:sz w:val="28"/>
        </w:rPr>
        <w:t xml:space="preserve"> шешімі (жарияланған күнінен кейін күнтізбелік он күн өткен соң қолданысқа енгізіледі).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27 наурыздағы № ХХХ-5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27 наурыздағы № ХХХ-5 шешімімен бекітілген</w:t>
            </w:r>
          </w:p>
        </w:tc>
      </w:tr>
    </w:tbl>
    <w:bookmarkStart w:name="z117" w:id="97"/>
    <w:p>
      <w:pPr>
        <w:spacing w:after="0"/>
        <w:ind w:left="0"/>
        <w:jc w:val="left"/>
      </w:pPr>
      <w:r>
        <w:rPr>
          <w:rFonts w:ascii="Times New Roman"/>
          <w:b/>
          <w:i w:val="false"/>
          <w:color w:val="000000"/>
        </w:rPr>
        <w:t xml:space="preserve"> Ойыл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w:t>
      </w:r>
    </w:p>
    <w:bookmarkEnd w:id="97"/>
    <w:bookmarkStart w:name="z118" w:id="98"/>
    <w:p>
      <w:pPr>
        <w:spacing w:after="0"/>
        <w:ind w:left="0"/>
        <w:jc w:val="left"/>
      </w:pPr>
      <w:r>
        <w:rPr>
          <w:rFonts w:ascii="Times New Roman"/>
          <w:b/>
          <w:i w:val="false"/>
          <w:color w:val="000000"/>
        </w:rPr>
        <w:t xml:space="preserve"> 1. Жалпы ережелер</w:t>
      </w:r>
    </w:p>
    <w:bookmarkEnd w:id="98"/>
    <w:bookmarkStart w:name="z119" w:id="99"/>
    <w:p>
      <w:pPr>
        <w:spacing w:after="0"/>
        <w:ind w:left="0"/>
        <w:jc w:val="both"/>
      </w:pPr>
      <w:r>
        <w:rPr>
          <w:rFonts w:ascii="Times New Roman"/>
          <w:b w:val="false"/>
          <w:i w:val="false"/>
          <w:color w:val="000000"/>
          <w:sz w:val="28"/>
        </w:rPr>
        <w:t xml:space="preserve">
      1. Осы Ойыл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(бұдан әрі – </w:t>
      </w:r>
      <w:r>
        <w:rPr>
          <w:rFonts w:ascii="Times New Roman"/>
          <w:b w:val="false"/>
          <w:i w:val="false"/>
          <w:color w:val="000000"/>
          <w:sz w:val="28"/>
        </w:rPr>
        <w:t xml:space="preserve"> 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39-3 бабының </w:t>
      </w:r>
      <w:r>
        <w:rPr>
          <w:rFonts w:ascii="Times New Roman"/>
          <w:b w:val="false"/>
          <w:i w:val="false"/>
          <w:color w:val="000000"/>
          <w:sz w:val="28"/>
        </w:rPr>
        <w:t xml:space="preserve"> 6 тармағына</w:t>
      </w:r>
      <w:r>
        <w:rPr>
          <w:rFonts w:ascii="Times New Roman"/>
          <w:b w:val="false"/>
          <w:i w:val="false"/>
          <w:color w:val="000000"/>
          <w:sz w:val="28"/>
        </w:rPr>
        <w:t xml:space="preserve">, Қазақстан Республикасы Үкіметінің 2013 жылғы 18 қазандағы №1106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Ойыл ауылдық округінің аумағында бөлек жергілікті қоғамдастық жиынындарын өткізу және жергілікті қоғамдастық жиынына қатысу үшін ауыл, көше, көппәтерлі тұрғын үй тұрғындары өкілдерінің санын айқындау тәртібін белгілейді.</w:t>
      </w:r>
    </w:p>
    <w:bookmarkEnd w:id="99"/>
    <w:bookmarkStart w:name="z120" w:id="100"/>
    <w:p>
      <w:pPr>
        <w:spacing w:after="0"/>
        <w:ind w:left="0"/>
        <w:jc w:val="both"/>
      </w:pPr>
      <w:r>
        <w:rPr>
          <w:rFonts w:ascii="Times New Roman"/>
          <w:b w:val="false"/>
          <w:i w:val="false"/>
          <w:color w:val="000000"/>
          <w:sz w:val="28"/>
        </w:rPr>
        <w:t>
      2. Ойыл ауылдық округінің аумағындағы ауылдың, көшенің, көппәтерлі тұрғын үй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100"/>
    <w:bookmarkStart w:name="z121" w:id="101"/>
    <w:p>
      <w:pPr>
        <w:spacing w:after="0"/>
        <w:ind w:left="0"/>
        <w:jc w:val="left"/>
      </w:pPr>
      <w:r>
        <w:rPr>
          <w:rFonts w:ascii="Times New Roman"/>
          <w:b/>
          <w:i w:val="false"/>
          <w:color w:val="000000"/>
        </w:rPr>
        <w:t xml:space="preserve"> 2. Бөлек жиындарды өткізу тәртібі</w:t>
      </w:r>
    </w:p>
    <w:bookmarkEnd w:id="101"/>
    <w:bookmarkStart w:name="z122" w:id="102"/>
    <w:p>
      <w:pPr>
        <w:spacing w:after="0"/>
        <w:ind w:left="0"/>
        <w:jc w:val="both"/>
      </w:pPr>
      <w:r>
        <w:rPr>
          <w:rFonts w:ascii="Times New Roman"/>
          <w:b w:val="false"/>
          <w:i w:val="false"/>
          <w:color w:val="000000"/>
          <w:sz w:val="28"/>
        </w:rPr>
        <w:t>
      3. Бөлек жиынды Ойыл ауылдық округінің әкімі шақырады.</w:t>
      </w:r>
    </w:p>
    <w:bookmarkEnd w:id="102"/>
    <w:bookmarkStart w:name="z123" w:id="103"/>
    <w:p>
      <w:pPr>
        <w:spacing w:after="0"/>
        <w:ind w:left="0"/>
        <w:jc w:val="both"/>
      </w:pPr>
      <w:r>
        <w:rPr>
          <w:rFonts w:ascii="Times New Roman"/>
          <w:b w:val="false"/>
          <w:i w:val="false"/>
          <w:color w:val="000000"/>
          <w:sz w:val="28"/>
        </w:rPr>
        <w:t>
      Қызылқоға ауданы әкімінің бөлек жергілікті қоғамдастық жиынын өткізуге оң шешімі бар болған жағдайда бөлек жиынды өткізуге болады.</w:t>
      </w:r>
    </w:p>
    <w:bookmarkEnd w:id="103"/>
    <w:bookmarkStart w:name="z124" w:id="104"/>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хабарландыру ілу, шақыру хат жолдау, телефон арқылы хабарлау тәсілдермен олар өткізілетін күнге дейін күнтізбелік он күннен кешіктірілмей хабардар етіледі.</w:t>
      </w:r>
    </w:p>
    <w:bookmarkEnd w:id="104"/>
    <w:bookmarkStart w:name="z125" w:id="105"/>
    <w:p>
      <w:pPr>
        <w:spacing w:after="0"/>
        <w:ind w:left="0"/>
        <w:jc w:val="both"/>
      </w:pPr>
      <w:r>
        <w:rPr>
          <w:rFonts w:ascii="Times New Roman"/>
          <w:b w:val="false"/>
          <w:i w:val="false"/>
          <w:color w:val="000000"/>
          <w:sz w:val="28"/>
        </w:rPr>
        <w:t>
      5. Ауыл, көше, көппәтерлі тұрғын үй шегінде бөлек жиынды өткізуді Ойыл ауылдық округінің әкімі ұйымдастырады.</w:t>
      </w:r>
    </w:p>
    <w:bookmarkEnd w:id="105"/>
    <w:bookmarkStart w:name="z126" w:id="106"/>
    <w:p>
      <w:pPr>
        <w:spacing w:after="0"/>
        <w:ind w:left="0"/>
        <w:jc w:val="both"/>
      </w:pPr>
      <w:r>
        <w:rPr>
          <w:rFonts w:ascii="Times New Roman"/>
          <w:b w:val="false"/>
          <w:i w:val="false"/>
          <w:color w:val="000000"/>
          <w:sz w:val="28"/>
        </w:rPr>
        <w:t>
      6. Бөлек жиынды ашудың алдында ауылдың, көшенің, көппәтерлі тұрғын үйдің қатысып отырған және оған қатысуға құқығы бар тұрғындарын тіркеу жүргізіледі.</w:t>
      </w:r>
    </w:p>
    <w:bookmarkEnd w:id="106"/>
    <w:bookmarkStart w:name="z127" w:id="107"/>
    <w:p>
      <w:pPr>
        <w:spacing w:after="0"/>
        <w:ind w:left="0"/>
        <w:jc w:val="both"/>
      </w:pPr>
      <w:r>
        <w:rPr>
          <w:rFonts w:ascii="Times New Roman"/>
          <w:b w:val="false"/>
          <w:i w:val="false"/>
          <w:color w:val="000000"/>
          <w:sz w:val="28"/>
        </w:rPr>
        <w:t>
      7. Бөлек жиынды Ойыл ауылдық округінің әкімі немесе ол уәкілеттік берген тұлға ашады.</w:t>
      </w:r>
    </w:p>
    <w:bookmarkEnd w:id="107"/>
    <w:bookmarkStart w:name="z128" w:id="108"/>
    <w:p>
      <w:pPr>
        <w:spacing w:after="0"/>
        <w:ind w:left="0"/>
        <w:jc w:val="both"/>
      </w:pPr>
      <w:r>
        <w:rPr>
          <w:rFonts w:ascii="Times New Roman"/>
          <w:b w:val="false"/>
          <w:i w:val="false"/>
          <w:color w:val="000000"/>
          <w:sz w:val="28"/>
        </w:rPr>
        <w:t>
      Ойыл ауылдық округінің әкімі немесе ол уәкілеттік берген тұлға бөлек жиынның төрағасы болып табылады.</w:t>
      </w:r>
    </w:p>
    <w:bookmarkEnd w:id="108"/>
    <w:bookmarkStart w:name="z129" w:id="109"/>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09"/>
    <w:bookmarkStart w:name="z130" w:id="110"/>
    <w:p>
      <w:pPr>
        <w:spacing w:after="0"/>
        <w:ind w:left="0"/>
        <w:jc w:val="both"/>
      </w:pPr>
      <w:r>
        <w:rPr>
          <w:rFonts w:ascii="Times New Roman"/>
          <w:b w:val="false"/>
          <w:i w:val="false"/>
          <w:color w:val="000000"/>
          <w:sz w:val="28"/>
        </w:rPr>
        <w:t>
      8. Жергілікті қоғамдастық жиынына қатысу үшін ауыл, көше, көппәтерлі тұрғын үй тұрғындары өкілдерінің кандидатураларын Қызылқоға аудандық мәслихаты бекіткен сандық құрамға сәйкес бөлек жиынның қатысушылары ұсынады.</w:t>
      </w:r>
    </w:p>
    <w:bookmarkEnd w:id="110"/>
    <w:bookmarkStart w:name="z131" w:id="111"/>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End w:id="111"/>
    <w:bookmarkStart w:name="z132" w:id="112"/>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12"/>
    <w:bookmarkStart w:name="z133" w:id="113"/>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"Атырау облысы Қызылқоға ауданы Ойыл ауылдық округі әкімінің аппараты" мемлекеттік мекемесіне береді.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10-тармаққа өзгеріс енгізілді - Атырау облысы Қызылқоға аудандық мәслихатының 28.09.2016 № </w:t>
      </w:r>
      <w:r>
        <w:rPr>
          <w:rFonts w:ascii="Times New Roman"/>
          <w:b w:val="false"/>
          <w:i w:val="false"/>
          <w:color w:val="000000"/>
          <w:sz w:val="28"/>
        </w:rPr>
        <w:t>V-10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5" w:id="114"/>
    <w:p>
      <w:pPr>
        <w:spacing w:after="0"/>
        <w:ind w:left="0"/>
        <w:jc w:val="left"/>
      </w:pPr>
      <w:r>
        <w:rPr>
          <w:rFonts w:ascii="Times New Roman"/>
          <w:b/>
          <w:i w:val="false"/>
          <w:color w:val="000000"/>
        </w:rPr>
        <w:t xml:space="preserve"> 3. Жергілікті қоғамдастық жиынына қатысу үшін ауыл, көше, көппәтерлі тұрғын үй тұрғындары өкілдерінің санын айқындау</w:t>
      </w:r>
    </w:p>
    <w:bookmarkEnd w:id="114"/>
    <w:bookmarkStart w:name="z136" w:id="115"/>
    <w:p>
      <w:pPr>
        <w:spacing w:after="0"/>
        <w:ind w:left="0"/>
        <w:jc w:val="both"/>
      </w:pPr>
      <w:r>
        <w:rPr>
          <w:rFonts w:ascii="Times New Roman"/>
          <w:b w:val="false"/>
          <w:i w:val="false"/>
          <w:color w:val="000000"/>
          <w:sz w:val="28"/>
        </w:rPr>
        <w:t>
      11. Ауылдық округі аумағында жергілікті қоғамдастық жиынына қатысу үшін бөлек жиында ауыл, көше, көппәтерлі тұрғын үй тұрғындары өкілдерінің саны әр ауылдың, көшенің, көппәтерлі тұрғын үйдің жүз тұрғындарынан (жергілікті қоғамдастық мүшелерінен) бір өкіл құрамында айқындалады.</w:t>
      </w:r>
    </w:p>
    <w:bookmarkEnd w:id="115"/>
    <w:bookmarkStart w:name="z137" w:id="116"/>
    <w:p>
      <w:pPr>
        <w:spacing w:after="0"/>
        <w:ind w:left="0"/>
        <w:jc w:val="both"/>
      </w:pPr>
      <w:r>
        <w:rPr>
          <w:rFonts w:ascii="Times New Roman"/>
          <w:b w:val="false"/>
          <w:i w:val="false"/>
          <w:color w:val="000000"/>
          <w:sz w:val="28"/>
        </w:rPr>
        <w:t>
      Егер ауыл, көше, көппәтерлі тұрғын үй шегінде тұратын жергілікті қоғамдастық мүшелерінің саны жүз тұрғынға (жергілікті қоғамдастық мүшелеріне) жетпеген жағдайда, әрбір ауыл, көше, көппәтерлі тұрғын үйден бір өкілден сайланады.</w:t>
      </w:r>
    </w:p>
    <w:bookmarkEnd w:id="116"/>
    <w:bookmarkStart w:name="z138" w:id="117"/>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11-тармақ жаңа редакцияда – Атырау облысы Қызылқоға ауданы мәслихатының 24.07.2015 №</w:t>
      </w:r>
      <w:r>
        <w:rPr>
          <w:rFonts w:ascii="Times New Roman"/>
          <w:b w:val="false"/>
          <w:i w:val="false"/>
          <w:color w:val="000000"/>
          <w:sz w:val="28"/>
        </w:rPr>
        <w:t xml:space="preserve"> XXXIII-4</w:t>
      </w:r>
      <w:r>
        <w:rPr>
          <w:rFonts w:ascii="Times New Roman"/>
          <w:b w:val="false"/>
          <w:i/>
          <w:color w:val="000000"/>
          <w:sz w:val="28"/>
        </w:rPr>
        <w:t xml:space="preserve"> шешімі (жарияланған күнінен кейін күнтізбелік он күн өткен соң қолданысқа енгізіледі).</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27 наурыздағы № ХХХ-5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27 наурыздағы № ХХХ-5 шешімімен бекітілген</w:t>
            </w:r>
          </w:p>
        </w:tc>
      </w:tr>
    </w:tbl>
    <w:bookmarkStart w:name="z141" w:id="118"/>
    <w:p>
      <w:pPr>
        <w:spacing w:after="0"/>
        <w:ind w:left="0"/>
        <w:jc w:val="left"/>
      </w:pPr>
      <w:r>
        <w:rPr>
          <w:rFonts w:ascii="Times New Roman"/>
          <w:b/>
          <w:i w:val="false"/>
          <w:color w:val="000000"/>
        </w:rPr>
        <w:t xml:space="preserve"> Көздіғара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w:t>
      </w:r>
    </w:p>
    <w:bookmarkEnd w:id="118"/>
    <w:bookmarkStart w:name="z142" w:id="119"/>
    <w:p>
      <w:pPr>
        <w:spacing w:after="0"/>
        <w:ind w:left="0"/>
        <w:jc w:val="left"/>
      </w:pPr>
      <w:r>
        <w:rPr>
          <w:rFonts w:ascii="Times New Roman"/>
          <w:b/>
          <w:i w:val="false"/>
          <w:color w:val="000000"/>
        </w:rPr>
        <w:t xml:space="preserve"> 1. Жалпы ережелер</w:t>
      </w:r>
    </w:p>
    <w:bookmarkEnd w:id="119"/>
    <w:bookmarkStart w:name="z143" w:id="120"/>
    <w:p>
      <w:pPr>
        <w:spacing w:after="0"/>
        <w:ind w:left="0"/>
        <w:jc w:val="both"/>
      </w:pPr>
      <w:r>
        <w:rPr>
          <w:rFonts w:ascii="Times New Roman"/>
          <w:b w:val="false"/>
          <w:i w:val="false"/>
          <w:color w:val="000000"/>
          <w:sz w:val="28"/>
        </w:rPr>
        <w:t xml:space="preserve">
      1. Көздіғара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(бұдан әрі – </w:t>
      </w:r>
      <w:r>
        <w:rPr>
          <w:rFonts w:ascii="Times New Roman"/>
          <w:b w:val="false"/>
          <w:i w:val="false"/>
          <w:color w:val="000000"/>
          <w:sz w:val="28"/>
        </w:rPr>
        <w:t xml:space="preserve"> 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39-3 бабының </w:t>
      </w:r>
      <w:r>
        <w:rPr>
          <w:rFonts w:ascii="Times New Roman"/>
          <w:b w:val="false"/>
          <w:i w:val="false"/>
          <w:color w:val="000000"/>
          <w:sz w:val="28"/>
        </w:rPr>
        <w:t xml:space="preserve"> 6 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Көздіғара ауылдық округінің аумағында бөлек жергілікті қоғамдастық жиынындарын өткізу және жергілікті қоғамдастық жиынына қатысу үшін ауыл, көше, көппәтерлі тұрғын үй тұрғындары өкілдерінің санын айқындау тәртібін белгілейді.</w:t>
      </w:r>
    </w:p>
    <w:bookmarkEnd w:id="120"/>
    <w:bookmarkStart w:name="z144" w:id="121"/>
    <w:p>
      <w:pPr>
        <w:spacing w:after="0"/>
        <w:ind w:left="0"/>
        <w:jc w:val="both"/>
      </w:pPr>
      <w:r>
        <w:rPr>
          <w:rFonts w:ascii="Times New Roman"/>
          <w:b w:val="false"/>
          <w:i w:val="false"/>
          <w:color w:val="000000"/>
          <w:sz w:val="28"/>
        </w:rPr>
        <w:t>
      2. Көздіғара ауылдық округінің аумағындағы ауылдың, көшенің, көппәтерлі тұрғын үй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121"/>
    <w:bookmarkStart w:name="z145" w:id="122"/>
    <w:p>
      <w:pPr>
        <w:spacing w:after="0"/>
        <w:ind w:left="0"/>
        <w:jc w:val="left"/>
      </w:pPr>
      <w:r>
        <w:rPr>
          <w:rFonts w:ascii="Times New Roman"/>
          <w:b/>
          <w:i w:val="false"/>
          <w:color w:val="000000"/>
        </w:rPr>
        <w:t xml:space="preserve"> 2. Бөлек жиындарды өткізу тәртібі</w:t>
      </w:r>
    </w:p>
    <w:bookmarkEnd w:id="122"/>
    <w:bookmarkStart w:name="z146" w:id="123"/>
    <w:p>
      <w:pPr>
        <w:spacing w:after="0"/>
        <w:ind w:left="0"/>
        <w:jc w:val="both"/>
      </w:pPr>
      <w:r>
        <w:rPr>
          <w:rFonts w:ascii="Times New Roman"/>
          <w:b w:val="false"/>
          <w:i w:val="false"/>
          <w:color w:val="000000"/>
          <w:sz w:val="28"/>
        </w:rPr>
        <w:t>
      3. Бөлек жиынды Көздіғара ауылдық округінің әкімі шақырады.</w:t>
      </w:r>
    </w:p>
    <w:bookmarkEnd w:id="123"/>
    <w:bookmarkStart w:name="z147" w:id="124"/>
    <w:p>
      <w:pPr>
        <w:spacing w:after="0"/>
        <w:ind w:left="0"/>
        <w:jc w:val="both"/>
      </w:pPr>
      <w:r>
        <w:rPr>
          <w:rFonts w:ascii="Times New Roman"/>
          <w:b w:val="false"/>
          <w:i w:val="false"/>
          <w:color w:val="000000"/>
          <w:sz w:val="28"/>
        </w:rPr>
        <w:t>
      Қызылқоға ауданы әкімінің бөлек жергілікті қоғамдастық жиынын өткізуге оң шешімі бар болған жағдайда бөлек жиынды өткізуге болады.</w:t>
      </w:r>
    </w:p>
    <w:bookmarkEnd w:id="124"/>
    <w:bookmarkStart w:name="z148" w:id="125"/>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хабарландыру ілу, шақыру хат жолдау, телефон арқылы хабарлау тәсілдермен олар өткізілетін күнге дейін күнтізбелік он күннен кешіктірілмей хабардар етіледі.</w:t>
      </w:r>
    </w:p>
    <w:bookmarkEnd w:id="125"/>
    <w:bookmarkStart w:name="z149" w:id="126"/>
    <w:p>
      <w:pPr>
        <w:spacing w:after="0"/>
        <w:ind w:left="0"/>
        <w:jc w:val="both"/>
      </w:pPr>
      <w:r>
        <w:rPr>
          <w:rFonts w:ascii="Times New Roman"/>
          <w:b w:val="false"/>
          <w:i w:val="false"/>
          <w:color w:val="000000"/>
          <w:sz w:val="28"/>
        </w:rPr>
        <w:t>
      5. Ауыл, көше, көппәтерлі тұрғын үй шегінде бөлек жиынды өткізуді Көздіғара ауылдық округінің әкімі ұйымдастырады.</w:t>
      </w:r>
    </w:p>
    <w:bookmarkEnd w:id="126"/>
    <w:bookmarkStart w:name="z150" w:id="127"/>
    <w:p>
      <w:pPr>
        <w:spacing w:after="0"/>
        <w:ind w:left="0"/>
        <w:jc w:val="both"/>
      </w:pPr>
      <w:r>
        <w:rPr>
          <w:rFonts w:ascii="Times New Roman"/>
          <w:b w:val="false"/>
          <w:i w:val="false"/>
          <w:color w:val="000000"/>
          <w:sz w:val="28"/>
        </w:rPr>
        <w:t>
      6. Бөлек жиынды ашудың алдында ауылдың, көшенің, көппәтерлі тұрғын үйдің қатысып отырған және оған қатысуға құқығы бар тұрғындарын тіркеу жүргізіледі.</w:t>
      </w:r>
    </w:p>
    <w:bookmarkEnd w:id="127"/>
    <w:bookmarkStart w:name="z151" w:id="128"/>
    <w:p>
      <w:pPr>
        <w:spacing w:after="0"/>
        <w:ind w:left="0"/>
        <w:jc w:val="both"/>
      </w:pPr>
      <w:r>
        <w:rPr>
          <w:rFonts w:ascii="Times New Roman"/>
          <w:b w:val="false"/>
          <w:i w:val="false"/>
          <w:color w:val="000000"/>
          <w:sz w:val="28"/>
        </w:rPr>
        <w:t>
      7. Бөлек жиынды Көздіғара ауылдық округінің әкімі немесе ол уәкілеттік берген тұлға ашады.</w:t>
      </w:r>
    </w:p>
    <w:bookmarkEnd w:id="128"/>
    <w:bookmarkStart w:name="z152" w:id="129"/>
    <w:p>
      <w:pPr>
        <w:spacing w:after="0"/>
        <w:ind w:left="0"/>
        <w:jc w:val="both"/>
      </w:pPr>
      <w:r>
        <w:rPr>
          <w:rFonts w:ascii="Times New Roman"/>
          <w:b w:val="false"/>
          <w:i w:val="false"/>
          <w:color w:val="000000"/>
          <w:sz w:val="28"/>
        </w:rPr>
        <w:t>
      Көздіғара ауылдық округінің әкімі немесе ол уәкілеттік берген тұлға бөлек жиынның төрағасы болып табылады.</w:t>
      </w:r>
    </w:p>
    <w:bookmarkEnd w:id="129"/>
    <w:bookmarkStart w:name="z153" w:id="130"/>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30"/>
    <w:bookmarkStart w:name="z154" w:id="131"/>
    <w:p>
      <w:pPr>
        <w:spacing w:after="0"/>
        <w:ind w:left="0"/>
        <w:jc w:val="both"/>
      </w:pPr>
      <w:r>
        <w:rPr>
          <w:rFonts w:ascii="Times New Roman"/>
          <w:b w:val="false"/>
          <w:i w:val="false"/>
          <w:color w:val="000000"/>
          <w:sz w:val="28"/>
        </w:rPr>
        <w:t>
      8. Жергілікті қоғамдастық жиынына қатысу үшін ауыл, көше, көппәтерлі тұрғын үй тұрғындары өкілдерінің кандидатураларын Қызылқоға аудандық мәслихаты бекіткен сандық құрамға сәйкес бөлек жиынның қатысушылары ұсынады.</w:t>
      </w:r>
    </w:p>
    <w:bookmarkEnd w:id="131"/>
    <w:bookmarkStart w:name="z155" w:id="132"/>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End w:id="132"/>
    <w:bookmarkStart w:name="z156" w:id="133"/>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33"/>
    <w:bookmarkStart w:name="z157" w:id="134"/>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"Атырау облысы Қызылқоға ауданы Көздіғара ауылдық округі әкімінің аппараты" мемлекеттік мекемесіне береді.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10-тармаққа өзгеріс енгізілді - Атырау облысы Қызылқоға аудандық мәслихатының 28.09.2016 № </w:t>
      </w:r>
      <w:r>
        <w:rPr>
          <w:rFonts w:ascii="Times New Roman"/>
          <w:b w:val="false"/>
          <w:i w:val="false"/>
          <w:color w:val="000000"/>
          <w:sz w:val="28"/>
        </w:rPr>
        <w:t>V-10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9" w:id="135"/>
    <w:p>
      <w:pPr>
        <w:spacing w:after="0"/>
        <w:ind w:left="0"/>
        <w:jc w:val="left"/>
      </w:pPr>
      <w:r>
        <w:rPr>
          <w:rFonts w:ascii="Times New Roman"/>
          <w:b/>
          <w:i w:val="false"/>
          <w:color w:val="000000"/>
        </w:rPr>
        <w:t xml:space="preserve"> 3. Жергілікті қоғамдастық жиынына қатысу үшін ауыл, көше, көппәтерлі тұрғын үй тұрғындары өкілдерінің санын айқындау</w:t>
      </w:r>
    </w:p>
    <w:bookmarkEnd w:id="135"/>
    <w:bookmarkStart w:name="z160" w:id="136"/>
    <w:p>
      <w:pPr>
        <w:spacing w:after="0"/>
        <w:ind w:left="0"/>
        <w:jc w:val="both"/>
      </w:pPr>
      <w:r>
        <w:rPr>
          <w:rFonts w:ascii="Times New Roman"/>
          <w:b w:val="false"/>
          <w:i w:val="false"/>
          <w:color w:val="000000"/>
          <w:sz w:val="28"/>
        </w:rPr>
        <w:t>
      11. Ауылдық округі аумағында жергілікті қоғамдастық жиынына қатысу үшін бөлек жиында ауыл, көше, көппәтерлі тұрғын үй тұрғындары өкілдерінің саны әр ауылдың, көшенің, көппәтерлі тұрғын үйдің жүз тұрғындарынан (жергілікті қоғамдастық мүшелерінен) бір өкіл құрамында айқындалады.</w:t>
      </w:r>
    </w:p>
    <w:bookmarkEnd w:id="136"/>
    <w:bookmarkStart w:name="z161" w:id="137"/>
    <w:p>
      <w:pPr>
        <w:spacing w:after="0"/>
        <w:ind w:left="0"/>
        <w:jc w:val="both"/>
      </w:pPr>
      <w:r>
        <w:rPr>
          <w:rFonts w:ascii="Times New Roman"/>
          <w:b w:val="false"/>
          <w:i w:val="false"/>
          <w:color w:val="000000"/>
          <w:sz w:val="28"/>
        </w:rPr>
        <w:t>
      Егер ауыл, көше, көппәтерлі тұрғын үй шегінде тұратын жергілікті қоғамдастық мүшелерінің саны жүз тұрғынға (жергілікті қоғамдастық мүшелеріне) жетпеген жағдайда, әрбір ауыл, көше, көппәтерлі тұрғын үйден бір өкілден сайланады.</w:t>
      </w:r>
    </w:p>
    <w:bookmarkEnd w:id="137"/>
    <w:bookmarkStart w:name="z162" w:id="138"/>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11-тармақ жаңа редакцияда – Атырау облысы Қызылқоға ауданы мәслихатының 24.07.2015 №</w:t>
      </w:r>
      <w:r>
        <w:rPr>
          <w:rFonts w:ascii="Times New Roman"/>
          <w:b w:val="false"/>
          <w:i w:val="false"/>
          <w:color w:val="000000"/>
          <w:sz w:val="28"/>
        </w:rPr>
        <w:t xml:space="preserve"> XXXIII-4</w:t>
      </w:r>
      <w:r>
        <w:rPr>
          <w:rFonts w:ascii="Times New Roman"/>
          <w:b w:val="false"/>
          <w:i/>
          <w:color w:val="000000"/>
          <w:sz w:val="28"/>
        </w:rPr>
        <w:t xml:space="preserve"> шешімі (жарияланған күнінен кейін күнтізбелік он күн өткен соң қолданысқа енгізіледі).</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27 наурыздағы № ХХХ-5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27 наурыздағы № ХХХ-5 шешімімен бекітілген</w:t>
            </w:r>
          </w:p>
        </w:tc>
      </w:tr>
    </w:tbl>
    <w:bookmarkStart w:name="z165" w:id="139"/>
    <w:p>
      <w:pPr>
        <w:spacing w:after="0"/>
        <w:ind w:left="0"/>
        <w:jc w:val="left"/>
      </w:pPr>
      <w:r>
        <w:rPr>
          <w:rFonts w:ascii="Times New Roman"/>
          <w:b/>
          <w:i w:val="false"/>
          <w:color w:val="000000"/>
        </w:rPr>
        <w:t xml:space="preserve"> Тасшағыл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w:t>
      </w:r>
    </w:p>
    <w:bookmarkEnd w:id="139"/>
    <w:bookmarkStart w:name="z166" w:id="140"/>
    <w:p>
      <w:pPr>
        <w:spacing w:after="0"/>
        <w:ind w:left="0"/>
        <w:jc w:val="left"/>
      </w:pPr>
      <w:r>
        <w:rPr>
          <w:rFonts w:ascii="Times New Roman"/>
          <w:b/>
          <w:i w:val="false"/>
          <w:color w:val="000000"/>
        </w:rPr>
        <w:t xml:space="preserve"> 1. Жалпы ережелер</w:t>
      </w:r>
    </w:p>
    <w:bookmarkEnd w:id="140"/>
    <w:bookmarkStart w:name="z167" w:id="141"/>
    <w:p>
      <w:pPr>
        <w:spacing w:after="0"/>
        <w:ind w:left="0"/>
        <w:jc w:val="both"/>
      </w:pPr>
      <w:r>
        <w:rPr>
          <w:rFonts w:ascii="Times New Roman"/>
          <w:b w:val="false"/>
          <w:i w:val="false"/>
          <w:color w:val="000000"/>
          <w:sz w:val="28"/>
        </w:rPr>
        <w:t xml:space="preserve">
      1. Осы Тасшағыл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(бұдан әрі – </w:t>
      </w:r>
      <w:r>
        <w:rPr>
          <w:rFonts w:ascii="Times New Roman"/>
          <w:b w:val="false"/>
          <w:i w:val="false"/>
          <w:color w:val="000000"/>
          <w:sz w:val="28"/>
        </w:rPr>
        <w:t xml:space="preserve"> 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39-3 бабының </w:t>
      </w:r>
      <w:r>
        <w:rPr>
          <w:rFonts w:ascii="Times New Roman"/>
          <w:b w:val="false"/>
          <w:i w:val="false"/>
          <w:color w:val="000000"/>
          <w:sz w:val="28"/>
        </w:rPr>
        <w:t xml:space="preserve"> 6 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Тасшағыл ауылдық округінің аумағында бөлек жергілікті қоғамдастық жиынындарын өткізу және жергілікті қоғамдастық жиынына қатысу үшін ауыл, көше, көппәтерлі тұрғын үй тұрғындары өкілдерінің санын айқындау тәртібін белгілейді.</w:t>
      </w:r>
    </w:p>
    <w:bookmarkEnd w:id="141"/>
    <w:bookmarkStart w:name="z168" w:id="142"/>
    <w:p>
      <w:pPr>
        <w:spacing w:after="0"/>
        <w:ind w:left="0"/>
        <w:jc w:val="both"/>
      </w:pPr>
      <w:r>
        <w:rPr>
          <w:rFonts w:ascii="Times New Roman"/>
          <w:b w:val="false"/>
          <w:i w:val="false"/>
          <w:color w:val="000000"/>
          <w:sz w:val="28"/>
        </w:rPr>
        <w:t>
      2. Тасшағыл ауылдық округінің аумағындағы ауылдың, көшенің, көппәтерлі тұрғын үй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142"/>
    <w:bookmarkStart w:name="z169" w:id="143"/>
    <w:p>
      <w:pPr>
        <w:spacing w:after="0"/>
        <w:ind w:left="0"/>
        <w:jc w:val="left"/>
      </w:pPr>
      <w:r>
        <w:rPr>
          <w:rFonts w:ascii="Times New Roman"/>
          <w:b/>
          <w:i w:val="false"/>
          <w:color w:val="000000"/>
        </w:rPr>
        <w:t xml:space="preserve"> 2. Бөлек жиындарды өткізу тәртібі</w:t>
      </w:r>
    </w:p>
    <w:bookmarkEnd w:id="143"/>
    <w:bookmarkStart w:name="z170" w:id="144"/>
    <w:p>
      <w:pPr>
        <w:spacing w:after="0"/>
        <w:ind w:left="0"/>
        <w:jc w:val="both"/>
      </w:pPr>
      <w:r>
        <w:rPr>
          <w:rFonts w:ascii="Times New Roman"/>
          <w:b w:val="false"/>
          <w:i w:val="false"/>
          <w:color w:val="000000"/>
          <w:sz w:val="28"/>
        </w:rPr>
        <w:t>
      3. Бөлек жиынды Тасшағыл ауылдық округінің әкімі шақырады.</w:t>
      </w:r>
    </w:p>
    <w:bookmarkEnd w:id="144"/>
    <w:bookmarkStart w:name="z171" w:id="145"/>
    <w:p>
      <w:pPr>
        <w:spacing w:after="0"/>
        <w:ind w:left="0"/>
        <w:jc w:val="both"/>
      </w:pPr>
      <w:r>
        <w:rPr>
          <w:rFonts w:ascii="Times New Roman"/>
          <w:b w:val="false"/>
          <w:i w:val="false"/>
          <w:color w:val="000000"/>
          <w:sz w:val="28"/>
        </w:rPr>
        <w:t>
      Қызылқоға ауданы әкімінің бөлек жергілікті қоғамдастық жиынын өткізуге оң шешімі бар болған жағдайда бөлек жиынды өткізуге болады.</w:t>
      </w:r>
    </w:p>
    <w:bookmarkEnd w:id="145"/>
    <w:bookmarkStart w:name="z172" w:id="146"/>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хабарландыру ілу, шақыру хат жолдау, телефон арқылы хабарлау тәсілдермен олар өткізілетін күнге дейін күнтізбелік он күннен кешіктірілмей хабардар етіледі.</w:t>
      </w:r>
    </w:p>
    <w:bookmarkEnd w:id="146"/>
    <w:bookmarkStart w:name="z173" w:id="147"/>
    <w:p>
      <w:pPr>
        <w:spacing w:after="0"/>
        <w:ind w:left="0"/>
        <w:jc w:val="both"/>
      </w:pPr>
      <w:r>
        <w:rPr>
          <w:rFonts w:ascii="Times New Roman"/>
          <w:b w:val="false"/>
          <w:i w:val="false"/>
          <w:color w:val="000000"/>
          <w:sz w:val="28"/>
        </w:rPr>
        <w:t>
      5. Ауыл, көше, көппәтерлі тұрғын үй шегінде бөлек жиынды өткізуді Тасшағыл ауылдық округінің әкімі ұйымдастырады.</w:t>
      </w:r>
    </w:p>
    <w:bookmarkEnd w:id="147"/>
    <w:bookmarkStart w:name="z174" w:id="148"/>
    <w:p>
      <w:pPr>
        <w:spacing w:after="0"/>
        <w:ind w:left="0"/>
        <w:jc w:val="both"/>
      </w:pPr>
      <w:r>
        <w:rPr>
          <w:rFonts w:ascii="Times New Roman"/>
          <w:b w:val="false"/>
          <w:i w:val="false"/>
          <w:color w:val="000000"/>
          <w:sz w:val="28"/>
        </w:rPr>
        <w:t>
      6. Бөлек жиынды ашудың алдында ауылдың, көшенің, көппәтерлі тұрғын үйдің қатысып отырған және оған қатысуға құқығы бар тұрғындарын тіркеу жүргізіледі.</w:t>
      </w:r>
    </w:p>
    <w:bookmarkEnd w:id="148"/>
    <w:bookmarkStart w:name="z175" w:id="149"/>
    <w:p>
      <w:pPr>
        <w:spacing w:after="0"/>
        <w:ind w:left="0"/>
        <w:jc w:val="both"/>
      </w:pPr>
      <w:r>
        <w:rPr>
          <w:rFonts w:ascii="Times New Roman"/>
          <w:b w:val="false"/>
          <w:i w:val="false"/>
          <w:color w:val="000000"/>
          <w:sz w:val="28"/>
        </w:rPr>
        <w:t>
      7. Бөлек жиынды Тасшағыл ауылдық округінің әкімі немесе ол уәкілеттік берген тұлға ашады.</w:t>
      </w:r>
    </w:p>
    <w:bookmarkEnd w:id="149"/>
    <w:bookmarkStart w:name="z176" w:id="150"/>
    <w:p>
      <w:pPr>
        <w:spacing w:after="0"/>
        <w:ind w:left="0"/>
        <w:jc w:val="both"/>
      </w:pPr>
      <w:r>
        <w:rPr>
          <w:rFonts w:ascii="Times New Roman"/>
          <w:b w:val="false"/>
          <w:i w:val="false"/>
          <w:color w:val="000000"/>
          <w:sz w:val="28"/>
        </w:rPr>
        <w:t>
      Тасшағыл ауылдық округінің әкімі немесе ол уәкілеттік берген тұлға бөлек жиынның төрағасы болып табылады.</w:t>
      </w:r>
    </w:p>
    <w:bookmarkEnd w:id="150"/>
    <w:bookmarkStart w:name="z177" w:id="151"/>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51"/>
    <w:bookmarkStart w:name="z178" w:id="152"/>
    <w:p>
      <w:pPr>
        <w:spacing w:after="0"/>
        <w:ind w:left="0"/>
        <w:jc w:val="both"/>
      </w:pPr>
      <w:r>
        <w:rPr>
          <w:rFonts w:ascii="Times New Roman"/>
          <w:b w:val="false"/>
          <w:i w:val="false"/>
          <w:color w:val="000000"/>
          <w:sz w:val="28"/>
        </w:rPr>
        <w:t>
      8. Жергілікті қоғамдастық жиынына қатысу үшін ауыл, көше, көппәтерлі тұрғын үй тұрғындары өкілдерінің кандидатураларын Қызылқоға аудандық мәслихаты бекіткен сандық құрамға сәйкес бөлек жиынның қатысушылары ұсынады.</w:t>
      </w:r>
    </w:p>
    <w:bookmarkEnd w:id="152"/>
    <w:bookmarkStart w:name="z179" w:id="153"/>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End w:id="153"/>
    <w:bookmarkStart w:name="z180" w:id="154"/>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54"/>
    <w:bookmarkStart w:name="z181" w:id="155"/>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"Атырау облысы Қызылқоға ауданы Тасшағыл ауылдық округінің әкім аппараты" мемлекеттік мекемесіне береді.</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10-тармаққа өзгеріс енгізілді - Атырау облысы Қызылқоға аудандық мәслихатының 28.09.2016 № </w:t>
      </w:r>
      <w:r>
        <w:rPr>
          <w:rFonts w:ascii="Times New Roman"/>
          <w:b w:val="false"/>
          <w:i w:val="false"/>
          <w:color w:val="000000"/>
          <w:sz w:val="28"/>
        </w:rPr>
        <w:t>V-10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3" w:id="156"/>
    <w:p>
      <w:pPr>
        <w:spacing w:after="0"/>
        <w:ind w:left="0"/>
        <w:jc w:val="left"/>
      </w:pPr>
      <w:r>
        <w:rPr>
          <w:rFonts w:ascii="Times New Roman"/>
          <w:b/>
          <w:i w:val="false"/>
          <w:color w:val="000000"/>
        </w:rPr>
        <w:t xml:space="preserve"> 3. Жергілікті қоғамдастық жиынына қатысу үшін ауыл, көше, көппәтерлі тұрғын үй тұрғындары өкілдерінің санын айқындау</w:t>
      </w:r>
    </w:p>
    <w:bookmarkEnd w:id="156"/>
    <w:bookmarkStart w:name="z184" w:id="157"/>
    <w:p>
      <w:pPr>
        <w:spacing w:after="0"/>
        <w:ind w:left="0"/>
        <w:jc w:val="both"/>
      </w:pPr>
      <w:r>
        <w:rPr>
          <w:rFonts w:ascii="Times New Roman"/>
          <w:b w:val="false"/>
          <w:i w:val="false"/>
          <w:color w:val="000000"/>
          <w:sz w:val="28"/>
        </w:rPr>
        <w:t>
      11. Ауылдық округі аумағында жергілікті қоғамдастық жиынына қатысу үшін бөлек жиында ауыл, көше, көппәтерлі тұрғын үй тұрғындары өкілдерінің саны әр ауылдың, көшенің, көппәтерлі тұрғын үйдің жүз тұрғындарынан (жергілікті қоғамдастық мүшелерінен) бір өкіл құрамында айқындалады.</w:t>
      </w:r>
    </w:p>
    <w:bookmarkEnd w:id="157"/>
    <w:bookmarkStart w:name="z185" w:id="158"/>
    <w:p>
      <w:pPr>
        <w:spacing w:after="0"/>
        <w:ind w:left="0"/>
        <w:jc w:val="both"/>
      </w:pPr>
      <w:r>
        <w:rPr>
          <w:rFonts w:ascii="Times New Roman"/>
          <w:b w:val="false"/>
          <w:i w:val="false"/>
          <w:color w:val="000000"/>
          <w:sz w:val="28"/>
        </w:rPr>
        <w:t>
      Егер ауыл, көше, көппәтерлі тұрғын үй шегінде тұратын жергілікті қоғамдастық мүшелерінің саны жүз тұрғынға (жергілікті қоғамдастық мүшелеріне) жетпеген жағдайда, әрбір ауыл, көше, көппәтерлі тұрғын үйден бір өкілден сайланады.</w:t>
      </w:r>
    </w:p>
    <w:bookmarkEnd w:id="158"/>
    <w:bookmarkStart w:name="z186" w:id="159"/>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11-тармақ жаңа редакцияда – Атырау облысы Қызылқоға ауданы мәслихатының 24.07.2015 №</w:t>
      </w:r>
      <w:r>
        <w:rPr>
          <w:rFonts w:ascii="Times New Roman"/>
          <w:b w:val="false"/>
          <w:i w:val="false"/>
          <w:color w:val="000000"/>
          <w:sz w:val="28"/>
        </w:rPr>
        <w:t xml:space="preserve"> XXXIII-4</w:t>
      </w:r>
      <w:r>
        <w:rPr>
          <w:rFonts w:ascii="Times New Roman"/>
          <w:b w:val="false"/>
          <w:i/>
          <w:color w:val="000000"/>
          <w:sz w:val="28"/>
        </w:rPr>
        <w:t xml:space="preserve"> шешімі (жарияланған күнінен кейін күнтізбелік он күн өткен соң қолданысқа енгізіледі).</w:t>
      </w:r>
    </w:p>
    <w:bookmarkEnd w:id="1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27 наурыздағы № ХХХ-5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27 наурыздағы № ХХХ-5 шешімімен бекітілген</w:t>
            </w:r>
          </w:p>
        </w:tc>
      </w:tr>
    </w:tbl>
    <w:bookmarkStart w:name="z189" w:id="160"/>
    <w:p>
      <w:pPr>
        <w:spacing w:after="0"/>
        <w:ind w:left="0"/>
        <w:jc w:val="left"/>
      </w:pPr>
      <w:r>
        <w:rPr>
          <w:rFonts w:ascii="Times New Roman"/>
          <w:b/>
          <w:i w:val="false"/>
          <w:color w:val="000000"/>
        </w:rPr>
        <w:t xml:space="preserve"> Жамбыл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w:t>
      </w:r>
    </w:p>
    <w:bookmarkEnd w:id="160"/>
    <w:bookmarkStart w:name="z190" w:id="161"/>
    <w:p>
      <w:pPr>
        <w:spacing w:after="0"/>
        <w:ind w:left="0"/>
        <w:jc w:val="left"/>
      </w:pPr>
      <w:r>
        <w:rPr>
          <w:rFonts w:ascii="Times New Roman"/>
          <w:b/>
          <w:i w:val="false"/>
          <w:color w:val="000000"/>
        </w:rPr>
        <w:t xml:space="preserve"> 1. Жалпы ережелер</w:t>
      </w:r>
    </w:p>
    <w:bookmarkEnd w:id="161"/>
    <w:bookmarkStart w:name="z191" w:id="162"/>
    <w:p>
      <w:pPr>
        <w:spacing w:after="0"/>
        <w:ind w:left="0"/>
        <w:jc w:val="both"/>
      </w:pPr>
      <w:r>
        <w:rPr>
          <w:rFonts w:ascii="Times New Roman"/>
          <w:b w:val="false"/>
          <w:i w:val="false"/>
          <w:color w:val="000000"/>
          <w:sz w:val="28"/>
        </w:rPr>
        <w:t xml:space="preserve">
      1. Осы Жамбыл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(бұдан әрі – </w:t>
      </w:r>
      <w:r>
        <w:rPr>
          <w:rFonts w:ascii="Times New Roman"/>
          <w:b w:val="false"/>
          <w:i w:val="false"/>
          <w:color w:val="000000"/>
          <w:sz w:val="28"/>
        </w:rPr>
        <w:t xml:space="preserve"> 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39-3 бабының </w:t>
      </w:r>
      <w:r>
        <w:rPr>
          <w:rFonts w:ascii="Times New Roman"/>
          <w:b w:val="false"/>
          <w:i w:val="false"/>
          <w:color w:val="000000"/>
          <w:sz w:val="28"/>
        </w:rPr>
        <w:t xml:space="preserve"> 6 тармағына</w:t>
      </w:r>
      <w:r>
        <w:rPr>
          <w:rFonts w:ascii="Times New Roman"/>
          <w:b w:val="false"/>
          <w:i w:val="false"/>
          <w:color w:val="000000"/>
          <w:sz w:val="28"/>
        </w:rPr>
        <w:t xml:space="preserve">, Қазақстан Республикасы Үкіметінің 2013 жылғы 18 қазандағы №1106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Жамбыл ауылдық округінің аумағында бөлек жергілікті қоғамдастық жиынындарын өткізу және жергілікті қоғамдастық жиынына қатысу үшін ауыл, көше, көппәтерлі тұрғын үй тұрғындары өкілдерінің санын айқындау тәртібін белгілейді.</w:t>
      </w:r>
    </w:p>
    <w:bookmarkEnd w:id="162"/>
    <w:bookmarkStart w:name="z192" w:id="163"/>
    <w:p>
      <w:pPr>
        <w:spacing w:after="0"/>
        <w:ind w:left="0"/>
        <w:jc w:val="both"/>
      </w:pPr>
      <w:r>
        <w:rPr>
          <w:rFonts w:ascii="Times New Roman"/>
          <w:b w:val="false"/>
          <w:i w:val="false"/>
          <w:color w:val="000000"/>
          <w:sz w:val="28"/>
        </w:rPr>
        <w:t>
      2. Жамбыл ауылдық округінің аумағындағы ауылдың, көшенің, көппәтерлі тұрғын үй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163"/>
    <w:bookmarkStart w:name="z193" w:id="164"/>
    <w:p>
      <w:pPr>
        <w:spacing w:after="0"/>
        <w:ind w:left="0"/>
        <w:jc w:val="left"/>
      </w:pPr>
      <w:r>
        <w:rPr>
          <w:rFonts w:ascii="Times New Roman"/>
          <w:b/>
          <w:i w:val="false"/>
          <w:color w:val="000000"/>
        </w:rPr>
        <w:t xml:space="preserve"> 2. Бөлек жиындарды өткізу тәртібі</w:t>
      </w:r>
    </w:p>
    <w:bookmarkEnd w:id="164"/>
    <w:bookmarkStart w:name="z194" w:id="165"/>
    <w:p>
      <w:pPr>
        <w:spacing w:after="0"/>
        <w:ind w:left="0"/>
        <w:jc w:val="both"/>
      </w:pPr>
      <w:r>
        <w:rPr>
          <w:rFonts w:ascii="Times New Roman"/>
          <w:b w:val="false"/>
          <w:i w:val="false"/>
          <w:color w:val="000000"/>
          <w:sz w:val="28"/>
        </w:rPr>
        <w:t>
      3. Бөлек жиынды Жамбыл ауылдық округінің әкімі шақырады.</w:t>
      </w:r>
    </w:p>
    <w:bookmarkEnd w:id="165"/>
    <w:bookmarkStart w:name="z195" w:id="166"/>
    <w:p>
      <w:pPr>
        <w:spacing w:after="0"/>
        <w:ind w:left="0"/>
        <w:jc w:val="both"/>
      </w:pPr>
      <w:r>
        <w:rPr>
          <w:rFonts w:ascii="Times New Roman"/>
          <w:b w:val="false"/>
          <w:i w:val="false"/>
          <w:color w:val="000000"/>
          <w:sz w:val="28"/>
        </w:rPr>
        <w:t>
      Қызылқоға ауданы әкімінің бөлек жергілікті қоғамдастық жиынын өткізуге оң шешімі бар болған жағдайда бөлек жиынды өткізуге болады.</w:t>
      </w:r>
    </w:p>
    <w:bookmarkEnd w:id="166"/>
    <w:bookmarkStart w:name="z196" w:id="167"/>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хабарландыру ілу, шақыру хат жолдау, телефон арқылы хабарлау тәсілдермен олар өткізілетін күнге дейін күнтізбелік он күннен кешіктірілмей хабардар етіледі.</w:t>
      </w:r>
    </w:p>
    <w:bookmarkEnd w:id="167"/>
    <w:bookmarkStart w:name="z197" w:id="168"/>
    <w:p>
      <w:pPr>
        <w:spacing w:after="0"/>
        <w:ind w:left="0"/>
        <w:jc w:val="both"/>
      </w:pPr>
      <w:r>
        <w:rPr>
          <w:rFonts w:ascii="Times New Roman"/>
          <w:b w:val="false"/>
          <w:i w:val="false"/>
          <w:color w:val="000000"/>
          <w:sz w:val="28"/>
        </w:rPr>
        <w:t>
      5. Ауыл, көше, көппәтерлі тұрғын үй шегінде бөлек жиынды өткізуді Жамбыл ауылдық округінің әкімі ұйымдастырады.</w:t>
      </w:r>
    </w:p>
    <w:bookmarkEnd w:id="168"/>
    <w:bookmarkStart w:name="z198" w:id="169"/>
    <w:p>
      <w:pPr>
        <w:spacing w:after="0"/>
        <w:ind w:left="0"/>
        <w:jc w:val="both"/>
      </w:pPr>
      <w:r>
        <w:rPr>
          <w:rFonts w:ascii="Times New Roman"/>
          <w:b w:val="false"/>
          <w:i w:val="false"/>
          <w:color w:val="000000"/>
          <w:sz w:val="28"/>
        </w:rPr>
        <w:t>
      6. Бөлек жиынды ашудың алдында ауылдың, көшенің, көппәтерлі тұрғын үйдің қатысып отырған және оған қатысуға құқығы бар тұрғындарын тіркеу жүргізіледі.</w:t>
      </w:r>
    </w:p>
    <w:bookmarkEnd w:id="169"/>
    <w:bookmarkStart w:name="z199" w:id="170"/>
    <w:p>
      <w:pPr>
        <w:spacing w:after="0"/>
        <w:ind w:left="0"/>
        <w:jc w:val="both"/>
      </w:pPr>
      <w:r>
        <w:rPr>
          <w:rFonts w:ascii="Times New Roman"/>
          <w:b w:val="false"/>
          <w:i w:val="false"/>
          <w:color w:val="000000"/>
          <w:sz w:val="28"/>
        </w:rPr>
        <w:t>
      7. Бөлек жиынды Жамбыл ауылдық округінің әкімі немесе ол уәкілеттік берген тұлға ашады.</w:t>
      </w:r>
    </w:p>
    <w:bookmarkEnd w:id="170"/>
    <w:bookmarkStart w:name="z200" w:id="171"/>
    <w:p>
      <w:pPr>
        <w:spacing w:after="0"/>
        <w:ind w:left="0"/>
        <w:jc w:val="both"/>
      </w:pPr>
      <w:r>
        <w:rPr>
          <w:rFonts w:ascii="Times New Roman"/>
          <w:b w:val="false"/>
          <w:i w:val="false"/>
          <w:color w:val="000000"/>
          <w:sz w:val="28"/>
        </w:rPr>
        <w:t>
      Жамбыл ауылдық округінің әкімі немесе ол уәкілеттік берген тұлға бөлек жиынның төрағасы болып табылады.</w:t>
      </w:r>
    </w:p>
    <w:bookmarkEnd w:id="171"/>
    <w:bookmarkStart w:name="z201" w:id="172"/>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72"/>
    <w:bookmarkStart w:name="z202" w:id="173"/>
    <w:p>
      <w:pPr>
        <w:spacing w:after="0"/>
        <w:ind w:left="0"/>
        <w:jc w:val="both"/>
      </w:pPr>
      <w:r>
        <w:rPr>
          <w:rFonts w:ascii="Times New Roman"/>
          <w:b w:val="false"/>
          <w:i w:val="false"/>
          <w:color w:val="000000"/>
          <w:sz w:val="28"/>
        </w:rPr>
        <w:t>
      8. Жергілікті қоғамдастық жиынына қатысу үшін ауыл, көше, көппәтерлі тұрғын үй тұрғындары өкілдерінің кандидатураларын Қызылқоға аудандық мәслихаты бекіткен сандық құрамға сәйкес бөлек жиынның қатысушылары ұсынады.</w:t>
      </w:r>
    </w:p>
    <w:bookmarkEnd w:id="173"/>
    <w:bookmarkStart w:name="z203" w:id="174"/>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End w:id="174"/>
    <w:bookmarkStart w:name="z204" w:id="17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75"/>
    <w:bookmarkStart w:name="z205" w:id="176"/>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"Атырау облысы Қызылқоға ауданы Жамбыл ауылдық округі әкімінің аппараты" мемлекеттік мекемесіне береді.</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10-тармаққа өзгеріс енгізілді - Атырау облысы Қызылқоға аудандық мәслихатының 28.09.2016 № </w:t>
      </w:r>
      <w:r>
        <w:rPr>
          <w:rFonts w:ascii="Times New Roman"/>
          <w:b w:val="false"/>
          <w:i w:val="false"/>
          <w:color w:val="000000"/>
          <w:sz w:val="28"/>
        </w:rPr>
        <w:t>V-10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7" w:id="177"/>
    <w:p>
      <w:pPr>
        <w:spacing w:after="0"/>
        <w:ind w:left="0"/>
        <w:jc w:val="left"/>
      </w:pPr>
      <w:r>
        <w:rPr>
          <w:rFonts w:ascii="Times New Roman"/>
          <w:b/>
          <w:i w:val="false"/>
          <w:color w:val="000000"/>
        </w:rPr>
        <w:t xml:space="preserve"> 3. Жергілікті қоғамдастық жиынына қатысу үшін ауыл, көше, көппәтерлі тұрғын үй тұрғындары өкілдерінің санын айқындау</w:t>
      </w:r>
    </w:p>
    <w:bookmarkEnd w:id="177"/>
    <w:bookmarkStart w:name="z208" w:id="178"/>
    <w:p>
      <w:pPr>
        <w:spacing w:after="0"/>
        <w:ind w:left="0"/>
        <w:jc w:val="both"/>
      </w:pPr>
      <w:r>
        <w:rPr>
          <w:rFonts w:ascii="Times New Roman"/>
          <w:b w:val="false"/>
          <w:i w:val="false"/>
          <w:color w:val="000000"/>
          <w:sz w:val="28"/>
        </w:rPr>
        <w:t>
      11. Ауылдық округі аумағында жергілікті қоғамдастық жиынына қатысу үшін бөлек жиында ауыл, көше, көппәтерлі тұрғын үй тұрғындары өкілдерінің саны әр ауылдың, көшенің, көппәтерлі тұрғын үйдің жүз тұрғындарынан (жергілікті қоғамдастық мүшелерінен) бір өкіл құрамында айқындалады.</w:t>
      </w:r>
    </w:p>
    <w:bookmarkEnd w:id="178"/>
    <w:bookmarkStart w:name="z209" w:id="179"/>
    <w:p>
      <w:pPr>
        <w:spacing w:after="0"/>
        <w:ind w:left="0"/>
        <w:jc w:val="both"/>
      </w:pPr>
      <w:r>
        <w:rPr>
          <w:rFonts w:ascii="Times New Roman"/>
          <w:b w:val="false"/>
          <w:i w:val="false"/>
          <w:color w:val="000000"/>
          <w:sz w:val="28"/>
        </w:rPr>
        <w:t>
      Егер ауыл, көше, көппәтерлі тұрғын үй шегінде тұратын жергілікті қоғамдастық мүшелерінің саны жүз тұрғынға (жергілікті қоғамдастық мүшелеріне) жетпеген жағдайда, әрбір ауыл, көше, көппәтерлі тұрғын үйден бір өкілден сайланады.</w:t>
      </w:r>
    </w:p>
    <w:bookmarkEnd w:id="179"/>
    <w:bookmarkStart w:name="z210" w:id="180"/>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11-тармақ жаңа редакцияда – Атырау облысы Қызылқоға ауданы мәслихатының 24.07.2015 №</w:t>
      </w:r>
      <w:r>
        <w:rPr>
          <w:rFonts w:ascii="Times New Roman"/>
          <w:b w:val="false"/>
          <w:i w:val="false"/>
          <w:color w:val="000000"/>
          <w:sz w:val="28"/>
        </w:rPr>
        <w:t xml:space="preserve"> XXXIII-4</w:t>
      </w:r>
      <w:r>
        <w:rPr>
          <w:rFonts w:ascii="Times New Roman"/>
          <w:b w:val="false"/>
          <w:i/>
          <w:color w:val="000000"/>
          <w:sz w:val="28"/>
        </w:rPr>
        <w:t xml:space="preserve"> шешімі (жарияланған күнінен кейін күнтізбелік он күн өткен соң қолданысқа енгізіледі).</w:t>
      </w:r>
    </w:p>
    <w:bookmarkEnd w:id="1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27 наурыздағы № ХХХ-5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27 наурыздағы № ХХХ-5 шешімімен бекітілген</w:t>
            </w:r>
          </w:p>
        </w:tc>
      </w:tr>
    </w:tbl>
    <w:bookmarkStart w:name="z213" w:id="181"/>
    <w:p>
      <w:pPr>
        <w:spacing w:after="0"/>
        <w:ind w:left="0"/>
        <w:jc w:val="left"/>
      </w:pPr>
      <w:r>
        <w:rPr>
          <w:rFonts w:ascii="Times New Roman"/>
          <w:b/>
          <w:i w:val="false"/>
          <w:color w:val="000000"/>
        </w:rPr>
        <w:t xml:space="preserve"> Қызылқоға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w:t>
      </w:r>
    </w:p>
    <w:bookmarkEnd w:id="181"/>
    <w:bookmarkStart w:name="z214" w:id="182"/>
    <w:p>
      <w:pPr>
        <w:spacing w:after="0"/>
        <w:ind w:left="0"/>
        <w:jc w:val="left"/>
      </w:pPr>
      <w:r>
        <w:rPr>
          <w:rFonts w:ascii="Times New Roman"/>
          <w:b/>
          <w:i w:val="false"/>
          <w:color w:val="000000"/>
        </w:rPr>
        <w:t xml:space="preserve"> 1. Жалпы ережелер</w:t>
      </w:r>
    </w:p>
    <w:bookmarkEnd w:id="182"/>
    <w:bookmarkStart w:name="z215" w:id="183"/>
    <w:p>
      <w:pPr>
        <w:spacing w:after="0"/>
        <w:ind w:left="0"/>
        <w:jc w:val="both"/>
      </w:pPr>
      <w:r>
        <w:rPr>
          <w:rFonts w:ascii="Times New Roman"/>
          <w:b w:val="false"/>
          <w:i w:val="false"/>
          <w:color w:val="000000"/>
          <w:sz w:val="28"/>
        </w:rPr>
        <w:t xml:space="preserve">
      1. Осы Қызылқоға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(бұдан әрі – </w:t>
      </w:r>
      <w:r>
        <w:rPr>
          <w:rFonts w:ascii="Times New Roman"/>
          <w:b w:val="false"/>
          <w:i w:val="false"/>
          <w:color w:val="000000"/>
          <w:sz w:val="28"/>
        </w:rPr>
        <w:t xml:space="preserve"> 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39-3 бабының </w:t>
      </w:r>
      <w:r>
        <w:rPr>
          <w:rFonts w:ascii="Times New Roman"/>
          <w:b w:val="false"/>
          <w:i w:val="false"/>
          <w:color w:val="000000"/>
          <w:sz w:val="28"/>
        </w:rPr>
        <w:t xml:space="preserve"> 6 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Қызылқоға ауылдық округінің аумағында бөлек жергілікті қоғамдастық жиынындарын өткізу және жергілікті қоғамдастық жиынына қатысу үшін ауыл, көше, көппәтерлі тұрғын үй тұрғындары өкілдерінің санын айқындау тәртібін белгілейді.</w:t>
      </w:r>
    </w:p>
    <w:bookmarkEnd w:id="183"/>
    <w:bookmarkStart w:name="z216" w:id="184"/>
    <w:p>
      <w:pPr>
        <w:spacing w:after="0"/>
        <w:ind w:left="0"/>
        <w:jc w:val="both"/>
      </w:pPr>
      <w:r>
        <w:rPr>
          <w:rFonts w:ascii="Times New Roman"/>
          <w:b w:val="false"/>
          <w:i w:val="false"/>
          <w:color w:val="000000"/>
          <w:sz w:val="28"/>
        </w:rPr>
        <w:t>
      2. Қызылқоға ауылдық округінің аумағындағы ауылдың, көшенің, көппәтерлі тұрғын үй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184"/>
    <w:bookmarkStart w:name="z217" w:id="185"/>
    <w:p>
      <w:pPr>
        <w:spacing w:after="0"/>
        <w:ind w:left="0"/>
        <w:jc w:val="left"/>
      </w:pPr>
      <w:r>
        <w:rPr>
          <w:rFonts w:ascii="Times New Roman"/>
          <w:b/>
          <w:i w:val="false"/>
          <w:color w:val="000000"/>
        </w:rPr>
        <w:t xml:space="preserve"> 2. Бөлек жиындарды өткізу тәртібі</w:t>
      </w:r>
    </w:p>
    <w:bookmarkEnd w:id="185"/>
    <w:bookmarkStart w:name="z218" w:id="186"/>
    <w:p>
      <w:pPr>
        <w:spacing w:after="0"/>
        <w:ind w:left="0"/>
        <w:jc w:val="both"/>
      </w:pPr>
      <w:r>
        <w:rPr>
          <w:rFonts w:ascii="Times New Roman"/>
          <w:b w:val="false"/>
          <w:i w:val="false"/>
          <w:color w:val="000000"/>
          <w:sz w:val="28"/>
        </w:rPr>
        <w:t>
      3. Бөлек жиынды Қызылқоға ауылдық округінің әкімі шақырады.</w:t>
      </w:r>
    </w:p>
    <w:bookmarkEnd w:id="186"/>
    <w:bookmarkStart w:name="z219" w:id="187"/>
    <w:p>
      <w:pPr>
        <w:spacing w:after="0"/>
        <w:ind w:left="0"/>
        <w:jc w:val="both"/>
      </w:pPr>
      <w:r>
        <w:rPr>
          <w:rFonts w:ascii="Times New Roman"/>
          <w:b w:val="false"/>
          <w:i w:val="false"/>
          <w:color w:val="000000"/>
          <w:sz w:val="28"/>
        </w:rPr>
        <w:t>
      Қызылқоға ауданы әкімінің бөлек жергілікті қоғамдастық жиынын өткізуге оң шешімі бар болған жағдайда бөлек жиынды өткізуге болады.</w:t>
      </w:r>
    </w:p>
    <w:bookmarkEnd w:id="187"/>
    <w:bookmarkStart w:name="z220" w:id="188"/>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хабарландыру ілу, шақыру хат жолдау, телефон арқылы хабарлау тәсілдермен олар өткізілетін күнге дейін күнтізбелік он күннен кешіктірілмей хабардар етіледі.</w:t>
      </w:r>
    </w:p>
    <w:bookmarkEnd w:id="188"/>
    <w:bookmarkStart w:name="z221" w:id="189"/>
    <w:p>
      <w:pPr>
        <w:spacing w:after="0"/>
        <w:ind w:left="0"/>
        <w:jc w:val="both"/>
      </w:pPr>
      <w:r>
        <w:rPr>
          <w:rFonts w:ascii="Times New Roman"/>
          <w:b w:val="false"/>
          <w:i w:val="false"/>
          <w:color w:val="000000"/>
          <w:sz w:val="28"/>
        </w:rPr>
        <w:t>
      5. Ауыл, көше, көппәтерлі тұрғын үй шегінде бөлек жиынды өткізуді Қызылқоға ауылдық округінің әкімі ұйымдастырады.</w:t>
      </w:r>
    </w:p>
    <w:bookmarkEnd w:id="189"/>
    <w:bookmarkStart w:name="z222" w:id="190"/>
    <w:p>
      <w:pPr>
        <w:spacing w:after="0"/>
        <w:ind w:left="0"/>
        <w:jc w:val="both"/>
      </w:pPr>
      <w:r>
        <w:rPr>
          <w:rFonts w:ascii="Times New Roman"/>
          <w:b w:val="false"/>
          <w:i w:val="false"/>
          <w:color w:val="000000"/>
          <w:sz w:val="28"/>
        </w:rPr>
        <w:t>
      6. Бөлек жиынды ашудың алдында ауылдың, көшенің, көппәтерлі тұрғын үйдің қатысып отырған және оған қатысуға құқығы бар тұрғындарын тіркеу жүргізіледі.</w:t>
      </w:r>
    </w:p>
    <w:bookmarkEnd w:id="190"/>
    <w:bookmarkStart w:name="z223" w:id="191"/>
    <w:p>
      <w:pPr>
        <w:spacing w:after="0"/>
        <w:ind w:left="0"/>
        <w:jc w:val="both"/>
      </w:pPr>
      <w:r>
        <w:rPr>
          <w:rFonts w:ascii="Times New Roman"/>
          <w:b w:val="false"/>
          <w:i w:val="false"/>
          <w:color w:val="000000"/>
          <w:sz w:val="28"/>
        </w:rPr>
        <w:t>
      7. Бөлек жиынды Қызылқоға ауылдық округінің әкімі немесе ол уәкілеттік берген тұлға ашады.</w:t>
      </w:r>
    </w:p>
    <w:bookmarkEnd w:id="191"/>
    <w:bookmarkStart w:name="z224" w:id="192"/>
    <w:p>
      <w:pPr>
        <w:spacing w:after="0"/>
        <w:ind w:left="0"/>
        <w:jc w:val="both"/>
      </w:pPr>
      <w:r>
        <w:rPr>
          <w:rFonts w:ascii="Times New Roman"/>
          <w:b w:val="false"/>
          <w:i w:val="false"/>
          <w:color w:val="000000"/>
          <w:sz w:val="28"/>
        </w:rPr>
        <w:t>
      Қызылқоға ауылдық округінің әкімі немесе ол уәкілеттік берген тұлға бөлек жиынның төрағасы болып табылады.</w:t>
      </w:r>
    </w:p>
    <w:bookmarkEnd w:id="192"/>
    <w:bookmarkStart w:name="z225" w:id="193"/>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93"/>
    <w:bookmarkStart w:name="z226" w:id="194"/>
    <w:p>
      <w:pPr>
        <w:spacing w:after="0"/>
        <w:ind w:left="0"/>
        <w:jc w:val="both"/>
      </w:pPr>
      <w:r>
        <w:rPr>
          <w:rFonts w:ascii="Times New Roman"/>
          <w:b w:val="false"/>
          <w:i w:val="false"/>
          <w:color w:val="000000"/>
          <w:sz w:val="28"/>
        </w:rPr>
        <w:t>
      8. Жергілікті қоғамдастық жиынына қатысу үшін ауыл, көше, көппәтерлі тұрғын үй тұрғындары өкілдерінің кандидатураларын Қызылқоға аудандық мәслихаты бекіткен сандық құрамға сәйкес бөлек жиынның қатысушылары ұсынады.</w:t>
      </w:r>
    </w:p>
    <w:bookmarkEnd w:id="194"/>
    <w:bookmarkStart w:name="z227" w:id="195"/>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End w:id="195"/>
    <w:bookmarkStart w:name="z228" w:id="196"/>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96"/>
    <w:bookmarkStart w:name="z229" w:id="197"/>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"Атырау облысы Қызылқоға ауданы Қызылқоға ауылдық округі әкімінің аппараты" мемлекеттік мекемесіне береді.</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10-тармаққа өзгеріс енгізілді - Атырау облысы Қызылқоға аудандық мәслихатының 28.09.2016 № </w:t>
      </w:r>
      <w:r>
        <w:rPr>
          <w:rFonts w:ascii="Times New Roman"/>
          <w:b w:val="false"/>
          <w:i w:val="false"/>
          <w:color w:val="000000"/>
          <w:sz w:val="28"/>
        </w:rPr>
        <w:t>V-10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1" w:id="198"/>
    <w:p>
      <w:pPr>
        <w:spacing w:after="0"/>
        <w:ind w:left="0"/>
        <w:jc w:val="left"/>
      </w:pPr>
      <w:r>
        <w:rPr>
          <w:rFonts w:ascii="Times New Roman"/>
          <w:b/>
          <w:i w:val="false"/>
          <w:color w:val="000000"/>
        </w:rPr>
        <w:t xml:space="preserve"> 3. Жергілікті қоғамдастық жиынына қатысу үшін ауыл, көше, көппәтерлі тұрғын үй тұрғындары өкілдерінің санын айқындау</w:t>
      </w:r>
    </w:p>
    <w:bookmarkEnd w:id="198"/>
    <w:bookmarkStart w:name="z232" w:id="199"/>
    <w:p>
      <w:pPr>
        <w:spacing w:after="0"/>
        <w:ind w:left="0"/>
        <w:jc w:val="both"/>
      </w:pPr>
      <w:r>
        <w:rPr>
          <w:rFonts w:ascii="Times New Roman"/>
          <w:b w:val="false"/>
          <w:i w:val="false"/>
          <w:color w:val="000000"/>
          <w:sz w:val="28"/>
        </w:rPr>
        <w:t>
      11. Ауылдық округі аумағында жергілікті қоғамдастық жиынына қатысу үшін бөлек жиында ауыл, көше, көппәтерлі тұрғын үй тұрғындары өкілдерінің саны әр ауылдың, көшенің, көппәтерлі тұрғын үйдің жүз тұрғындарынан (жергілікті қоғамдастық мүшелерінен) бір өкіл құрамында айқындалады.</w:t>
      </w:r>
    </w:p>
    <w:bookmarkEnd w:id="199"/>
    <w:bookmarkStart w:name="z233" w:id="200"/>
    <w:p>
      <w:pPr>
        <w:spacing w:after="0"/>
        <w:ind w:left="0"/>
        <w:jc w:val="both"/>
      </w:pPr>
      <w:r>
        <w:rPr>
          <w:rFonts w:ascii="Times New Roman"/>
          <w:b w:val="false"/>
          <w:i w:val="false"/>
          <w:color w:val="000000"/>
          <w:sz w:val="28"/>
        </w:rPr>
        <w:t>
      Егер ауыл, көше, көппәтерлі тұрғын үй шегінде тұратын жергілікті қоғамдастық мүшелерінің саны жүз тұрғынға (жергілікті қоғамдастық мүшелеріне) жетпеген жағдайда, әрбір ауыл, көше, көппәтерлі тұрғын үйден бір өкілден сайланады.</w:t>
      </w:r>
    </w:p>
    <w:bookmarkEnd w:id="200"/>
    <w:bookmarkStart w:name="z234" w:id="201"/>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11-тармақ жаңа редакцияда – Атырау облысы Қызылқоға ауданы мәслихатының 24.07.2015 №</w:t>
      </w:r>
      <w:r>
        <w:rPr>
          <w:rFonts w:ascii="Times New Roman"/>
          <w:b w:val="false"/>
          <w:i w:val="false"/>
          <w:color w:val="000000"/>
          <w:sz w:val="28"/>
        </w:rPr>
        <w:t xml:space="preserve"> XXXIII-4</w:t>
      </w:r>
      <w:r>
        <w:rPr>
          <w:rFonts w:ascii="Times New Roman"/>
          <w:b w:val="false"/>
          <w:i/>
          <w:color w:val="000000"/>
          <w:sz w:val="28"/>
        </w:rPr>
        <w:t xml:space="preserve"> шешімі (жарияланған күнінен кейін күнтізбелік он күн өткен соң қолданысқа енгізіледі).</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27 наурыздағы № ХХХ-5 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27 наурыздағы № ХХХ-5 шешімімен бекітілген</w:t>
            </w:r>
          </w:p>
        </w:tc>
      </w:tr>
    </w:tbl>
    <w:bookmarkStart w:name="z237" w:id="202"/>
    <w:p>
      <w:pPr>
        <w:spacing w:after="0"/>
        <w:ind w:left="0"/>
        <w:jc w:val="left"/>
      </w:pPr>
      <w:r>
        <w:rPr>
          <w:rFonts w:ascii="Times New Roman"/>
          <w:b/>
          <w:i w:val="false"/>
          <w:color w:val="000000"/>
        </w:rPr>
        <w:t xml:space="preserve"> Тайсойған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w:t>
      </w:r>
    </w:p>
    <w:bookmarkEnd w:id="202"/>
    <w:bookmarkStart w:name="z238" w:id="203"/>
    <w:p>
      <w:pPr>
        <w:spacing w:after="0"/>
        <w:ind w:left="0"/>
        <w:jc w:val="left"/>
      </w:pPr>
      <w:r>
        <w:rPr>
          <w:rFonts w:ascii="Times New Roman"/>
          <w:b/>
          <w:i w:val="false"/>
          <w:color w:val="000000"/>
        </w:rPr>
        <w:t xml:space="preserve"> 1. Жалпы ережелер</w:t>
      </w:r>
    </w:p>
    <w:bookmarkEnd w:id="203"/>
    <w:bookmarkStart w:name="z239" w:id="204"/>
    <w:p>
      <w:pPr>
        <w:spacing w:after="0"/>
        <w:ind w:left="0"/>
        <w:jc w:val="both"/>
      </w:pPr>
      <w:r>
        <w:rPr>
          <w:rFonts w:ascii="Times New Roman"/>
          <w:b w:val="false"/>
          <w:i w:val="false"/>
          <w:color w:val="000000"/>
          <w:sz w:val="28"/>
        </w:rPr>
        <w:t xml:space="preserve">
      1. Осы Тайсойған ауылдық округінің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қағидасы (бұдан әрі – </w:t>
      </w:r>
      <w:r>
        <w:rPr>
          <w:rFonts w:ascii="Times New Roman"/>
          <w:b w:val="false"/>
          <w:i w:val="false"/>
          <w:color w:val="000000"/>
          <w:sz w:val="28"/>
        </w:rPr>
        <w:t xml:space="preserve"> 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39-3 бабының </w:t>
      </w:r>
      <w:r>
        <w:rPr>
          <w:rFonts w:ascii="Times New Roman"/>
          <w:b w:val="false"/>
          <w:i w:val="false"/>
          <w:color w:val="000000"/>
          <w:sz w:val="28"/>
        </w:rPr>
        <w:t xml:space="preserve"> 6 тармағына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сәйкес әзірленді және Тайсойған ауылдық округінің аумағында бөлек жергілікті қоғамдастық жиынындарын өткізу және жергілікті қоғамдастық жиынына қатысу үшін ауыл, көше, көппәтерлі тұрғын үй тұрғындары өкілдерінің санын айқындау тәртібін белгілейді.</w:t>
      </w:r>
    </w:p>
    <w:bookmarkEnd w:id="204"/>
    <w:bookmarkStart w:name="z240" w:id="205"/>
    <w:p>
      <w:pPr>
        <w:spacing w:after="0"/>
        <w:ind w:left="0"/>
        <w:jc w:val="both"/>
      </w:pPr>
      <w:r>
        <w:rPr>
          <w:rFonts w:ascii="Times New Roman"/>
          <w:b w:val="false"/>
          <w:i w:val="false"/>
          <w:color w:val="000000"/>
          <w:sz w:val="28"/>
        </w:rPr>
        <w:t>
      2. Тайсойған ауылдық округінің аумағындағы ауылдың, көшенің, көппәтерлі тұрғын үй тұрғындарының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205"/>
    <w:bookmarkStart w:name="z241" w:id="206"/>
    <w:p>
      <w:pPr>
        <w:spacing w:after="0"/>
        <w:ind w:left="0"/>
        <w:jc w:val="left"/>
      </w:pPr>
      <w:r>
        <w:rPr>
          <w:rFonts w:ascii="Times New Roman"/>
          <w:b/>
          <w:i w:val="false"/>
          <w:color w:val="000000"/>
        </w:rPr>
        <w:t xml:space="preserve"> 2. Бөлек жиындарды өткізу тәртібі</w:t>
      </w:r>
    </w:p>
    <w:bookmarkEnd w:id="206"/>
    <w:bookmarkStart w:name="z242" w:id="207"/>
    <w:p>
      <w:pPr>
        <w:spacing w:after="0"/>
        <w:ind w:left="0"/>
        <w:jc w:val="both"/>
      </w:pPr>
      <w:r>
        <w:rPr>
          <w:rFonts w:ascii="Times New Roman"/>
          <w:b w:val="false"/>
          <w:i w:val="false"/>
          <w:color w:val="000000"/>
          <w:sz w:val="28"/>
        </w:rPr>
        <w:t>
      3. Бөлек жиынды Тайсойған ауылдық округінің әкімі шақырады.</w:t>
      </w:r>
    </w:p>
    <w:bookmarkEnd w:id="207"/>
    <w:bookmarkStart w:name="z243" w:id="208"/>
    <w:p>
      <w:pPr>
        <w:spacing w:after="0"/>
        <w:ind w:left="0"/>
        <w:jc w:val="both"/>
      </w:pPr>
      <w:r>
        <w:rPr>
          <w:rFonts w:ascii="Times New Roman"/>
          <w:b w:val="false"/>
          <w:i w:val="false"/>
          <w:color w:val="000000"/>
          <w:sz w:val="28"/>
        </w:rPr>
        <w:t>
      Қызылқоға ауданы әкімінің бөлек жергілікті қоғамдастық жиынын өткізуге оң шешімі бар болған жағдайда бөлек жиынды өткізуге болады.</w:t>
      </w:r>
    </w:p>
    <w:bookmarkEnd w:id="208"/>
    <w:bookmarkStart w:name="z244" w:id="209"/>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хабарландыру ілу, шақыру хат жолдау, телефон арқылы хабарлау тәсілдермен олар өткізілетін күнге дейін күнтізбелік он күннен кешіктірілмей хабардар етіледі.</w:t>
      </w:r>
    </w:p>
    <w:bookmarkEnd w:id="209"/>
    <w:bookmarkStart w:name="z245" w:id="210"/>
    <w:p>
      <w:pPr>
        <w:spacing w:after="0"/>
        <w:ind w:left="0"/>
        <w:jc w:val="both"/>
      </w:pPr>
      <w:r>
        <w:rPr>
          <w:rFonts w:ascii="Times New Roman"/>
          <w:b w:val="false"/>
          <w:i w:val="false"/>
          <w:color w:val="000000"/>
          <w:sz w:val="28"/>
        </w:rPr>
        <w:t>
      5. Ауыл, көше, көппәтерлі тұрғын үй шегінде бөлек жиынды өткізуді Тайсойған ауылдық округінің әкімі ұйымдастырады.</w:t>
      </w:r>
    </w:p>
    <w:bookmarkEnd w:id="210"/>
    <w:bookmarkStart w:name="z246" w:id="211"/>
    <w:p>
      <w:pPr>
        <w:spacing w:after="0"/>
        <w:ind w:left="0"/>
        <w:jc w:val="both"/>
      </w:pPr>
      <w:r>
        <w:rPr>
          <w:rFonts w:ascii="Times New Roman"/>
          <w:b w:val="false"/>
          <w:i w:val="false"/>
          <w:color w:val="000000"/>
          <w:sz w:val="28"/>
        </w:rPr>
        <w:t>
      6. Бөлек жиынды ашудың алдында ауылдың, көшенің, көппәтерлі тұрғын үйдің қатысып отырған және оған қатысуға құқығы бар тұрғындарын тіркеу жүргізіледі.</w:t>
      </w:r>
    </w:p>
    <w:bookmarkEnd w:id="211"/>
    <w:bookmarkStart w:name="z247" w:id="212"/>
    <w:p>
      <w:pPr>
        <w:spacing w:after="0"/>
        <w:ind w:left="0"/>
        <w:jc w:val="both"/>
      </w:pPr>
      <w:r>
        <w:rPr>
          <w:rFonts w:ascii="Times New Roman"/>
          <w:b w:val="false"/>
          <w:i w:val="false"/>
          <w:color w:val="000000"/>
          <w:sz w:val="28"/>
        </w:rPr>
        <w:t>
      7. Бөлек жиынды Тайсойған ауылдық округінің әкімі немесе ол уәкілеттік берген тұлға ашады.</w:t>
      </w:r>
    </w:p>
    <w:bookmarkEnd w:id="212"/>
    <w:bookmarkStart w:name="z248" w:id="213"/>
    <w:p>
      <w:pPr>
        <w:spacing w:after="0"/>
        <w:ind w:left="0"/>
        <w:jc w:val="both"/>
      </w:pPr>
      <w:r>
        <w:rPr>
          <w:rFonts w:ascii="Times New Roman"/>
          <w:b w:val="false"/>
          <w:i w:val="false"/>
          <w:color w:val="000000"/>
          <w:sz w:val="28"/>
        </w:rPr>
        <w:t>
      Тайсойған ауылдық округінің әкімі немесе ол уәкілеттік берген тұлға бөлек жиынның төрағасы болып табылады.</w:t>
      </w:r>
    </w:p>
    <w:bookmarkEnd w:id="213"/>
    <w:bookmarkStart w:name="z249" w:id="214"/>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214"/>
    <w:bookmarkStart w:name="z250" w:id="215"/>
    <w:p>
      <w:pPr>
        <w:spacing w:after="0"/>
        <w:ind w:left="0"/>
        <w:jc w:val="both"/>
      </w:pPr>
      <w:r>
        <w:rPr>
          <w:rFonts w:ascii="Times New Roman"/>
          <w:b w:val="false"/>
          <w:i w:val="false"/>
          <w:color w:val="000000"/>
          <w:sz w:val="28"/>
        </w:rPr>
        <w:t>
      8. Жергілікті қоғамдастық жиынына қатысу үшін ауыл, көше, көппәтерлі тұрғын үй тұрғындары өкілдерінің кандидатураларын Қызылқоға аудандың мәслихаты бекіткен сандық құрамға сәйкес бөлек жиынның қатысушылары ұсынады.</w:t>
      </w:r>
    </w:p>
    <w:bookmarkEnd w:id="215"/>
    <w:bookmarkStart w:name="z251" w:id="216"/>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End w:id="216"/>
    <w:bookmarkStart w:name="z252" w:id="217"/>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17"/>
    <w:bookmarkStart w:name="z253" w:id="218"/>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"Атырау облысы Қызылқоға ауданы Тайсойған ауылдық округі әкімінің аппараты" мемлекеттік мекемесіне береді.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10-тармаққа өзгеріс енгізілді - Атырау облысы Қызылқоға аудандық мәслихатының 28.09.2016 № </w:t>
      </w:r>
      <w:r>
        <w:rPr>
          <w:rFonts w:ascii="Times New Roman"/>
          <w:b w:val="false"/>
          <w:i w:val="false"/>
          <w:color w:val="000000"/>
          <w:sz w:val="28"/>
        </w:rPr>
        <w:t>V-10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5" w:id="219"/>
    <w:p>
      <w:pPr>
        <w:spacing w:after="0"/>
        <w:ind w:left="0"/>
        <w:jc w:val="left"/>
      </w:pPr>
      <w:r>
        <w:rPr>
          <w:rFonts w:ascii="Times New Roman"/>
          <w:b/>
          <w:i w:val="false"/>
          <w:color w:val="000000"/>
        </w:rPr>
        <w:t xml:space="preserve"> 3. Жергілікті қоғамдастық жиынына қатысу үшін ауыл, көше, көппәтерлі тұрғын үй тұрғындары өкілдерінің санын айқындау</w:t>
      </w:r>
    </w:p>
    <w:bookmarkEnd w:id="219"/>
    <w:bookmarkStart w:name="z256" w:id="220"/>
    <w:p>
      <w:pPr>
        <w:spacing w:after="0"/>
        <w:ind w:left="0"/>
        <w:jc w:val="both"/>
      </w:pPr>
      <w:r>
        <w:rPr>
          <w:rFonts w:ascii="Times New Roman"/>
          <w:b w:val="false"/>
          <w:i w:val="false"/>
          <w:color w:val="000000"/>
          <w:sz w:val="28"/>
        </w:rPr>
        <w:t>
      11. Ауылдық округі аумағында жергілікті қоғамдастық жиынына қатысу үшін бөлек жиында ауыл, көше, көппәтерлі тұрғын үй тұрғындары өкілдерінің саны әр ауылдың, көшенің, көппәтерлі тұрғын үйдің жүз тұрғындарынан (жергілікті қоғамдастық мүшелерінен) бір өкіл құрамында айқындалады.</w:t>
      </w:r>
    </w:p>
    <w:bookmarkEnd w:id="220"/>
    <w:bookmarkStart w:name="z257" w:id="221"/>
    <w:p>
      <w:pPr>
        <w:spacing w:after="0"/>
        <w:ind w:left="0"/>
        <w:jc w:val="both"/>
      </w:pPr>
      <w:r>
        <w:rPr>
          <w:rFonts w:ascii="Times New Roman"/>
          <w:b w:val="false"/>
          <w:i w:val="false"/>
          <w:color w:val="000000"/>
          <w:sz w:val="28"/>
        </w:rPr>
        <w:t>
      Егер ауыл, көше, көппәтерлі тұрғын үй шегінде тұратын жергілікті қоғамдастық мүшелерінің саны жүз тұрғынға (жергілікті қоғамдастық мүшелеріне) жетпеген жағдайда, әрбір ауыл, көше, көппәтерлі тұрғын үйден бір өкілден сайланады.</w:t>
      </w:r>
    </w:p>
    <w:bookmarkEnd w:id="221"/>
    <w:bookmarkStart w:name="z258" w:id="222"/>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11-тармақ жаңа редакцияда – Атырау облысы Қызылқоға ауданы мәслихатының 24.07.2015 №</w:t>
      </w:r>
      <w:r>
        <w:rPr>
          <w:rFonts w:ascii="Times New Roman"/>
          <w:b w:val="false"/>
          <w:i w:val="false"/>
          <w:color w:val="000000"/>
          <w:sz w:val="28"/>
        </w:rPr>
        <w:t xml:space="preserve"> XXXIII-4</w:t>
      </w:r>
      <w:r>
        <w:rPr>
          <w:rFonts w:ascii="Times New Roman"/>
          <w:b w:val="false"/>
          <w:i/>
          <w:color w:val="000000"/>
          <w:sz w:val="28"/>
        </w:rPr>
        <w:t xml:space="preserve"> шешімі (жарияланған күнінен кейін күнтізбелік он күн өткен соң қолданысқа енгізіледі).</w:t>
      </w:r>
    </w:p>
    <w:bookmarkEnd w:id="2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