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8936" w14:textId="57d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2014 жылғы 25 желтоқсандағы № ХХІХ-1 "2015 - 2017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17 маусымдағы № ХХХІІ-3 шешімі. Атырау облысының Әділет департаментінде 2015 жылғы 10 шілдеде № 3249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2015 жылғы 15 маусымдағы №136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25 желтоқсандағы № ХХІХ-1 "2015-2017 жылдарға арналған аудандық бюджет туралы" (нормативтік құқықтық актілердің мемлекеттік тіркеу тізімінде № 3093 тіркелген, 2015 жылы 5 наурыздағы аудандық "Қызылқоға" газетіне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"3 763 068" деген сандар "3 819 236"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"3 763 068" деген сандар "3 819 236"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"-44 716" деген сандар "-59 581"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59 581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17 959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:"26 757" деген сандар "41 622"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"4 974" деген сандар "4 899"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"16 693" деген сандар "12 645"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"120" деген сандар "140"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"13 000" деген сандар "10 000"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25)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"25) аудандық білім беру бөлімінің оқушыларының жазғы демалысын ұйымдастыруға – 3 759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"110 956" деген сандар "108 968"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"8 200" деген сандар "68 200"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 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білім беру объектілерін салуға және реконструкциялауға – 1 500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қаңтардан бастап қолданысқа енгізіледі.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 Бейсқали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маусымдағы № ХХХІІ-3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ХХІХ-1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13"/>
        <w:gridCol w:w="693"/>
        <w:gridCol w:w="9468"/>
        <w:gridCol w:w="1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1762639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жөне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маусымдағы № ХХХІІ-3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 № ХХІХ-1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5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 әкімі аппараттары арқылы 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704"/>
        <w:gridCol w:w="1276"/>
        <w:gridCol w:w="1276"/>
        <w:gridCol w:w="1320"/>
        <w:gridCol w:w="1276"/>
        <w:gridCol w:w="1277"/>
        <w:gridCol w:w="1388"/>
      </w:tblGrid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842"/>
        <w:gridCol w:w="1371"/>
        <w:gridCol w:w="1218"/>
        <w:gridCol w:w="1284"/>
        <w:gridCol w:w="1285"/>
        <w:gridCol w:w="1439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