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36f6" w14:textId="7783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мәслихатының 2015 жылғы 18 қарашадағы № XXXV-2 шешімі. Атырау облысының Әділет департаментінде 2015 жылғы 08 желтоқсанда № 3384 болып тіркелді. Күші жойылды - Атырау облысы Қызылқоға аудандық мәслихатының 2023 жылғы 26 желтоқсандағы № 13-2 шешімімен</w:t>
      </w:r>
    </w:p>
    <w:p>
      <w:pPr>
        <w:spacing w:after="0"/>
        <w:ind w:left="0"/>
        <w:jc w:val="both"/>
      </w:pPr>
      <w:bookmarkStart w:name="z29" w:id="0"/>
      <w:r>
        <w:rPr>
          <w:rFonts w:ascii="Times New Roman"/>
          <w:b w:val="false"/>
          <w:i w:val="false"/>
          <w:color w:val="ff0000"/>
          <w:sz w:val="28"/>
        </w:rPr>
        <w:t xml:space="preserve">
      Ескерту. Күші жойылды - Атырау облысы Қызылқоға аудандық мәслихатының 26.12.2023 № </w:t>
      </w:r>
      <w:r>
        <w:rPr>
          <w:rFonts w:ascii="Times New Roman"/>
          <w:b w:val="false"/>
          <w:i w:val="false"/>
          <w:color w:val="ff0000"/>
          <w:sz w:val="28"/>
        </w:rPr>
        <w:t>13-2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Атырау облысы Қызылқоға аудандық мәслихатының 28.09.2023 № </w:t>
      </w:r>
      <w:r>
        <w:rPr>
          <w:rFonts w:ascii="Times New Roman"/>
          <w:b w:val="false"/>
          <w:i w:val="false"/>
          <w:color w:val="000000"/>
          <w:sz w:val="28"/>
        </w:rPr>
        <w:t>8-2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xml:space="preserve"> 2002 жылғы 11 шілдедегі,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Кіріспеге өзгеріс енгізілді - Атырау облысы Қызылқоға аудандық мәслихатының 10.09.2020 № </w:t>
      </w:r>
      <w:r>
        <w:rPr>
          <w:rFonts w:ascii="Times New Roman"/>
          <w:b w:val="false"/>
          <w:i w:val="false"/>
          <w:color w:val="000000"/>
          <w:sz w:val="28"/>
        </w:rPr>
        <w:t>LV-3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1. </w:t>
      </w:r>
      <w:r>
        <w:rPr>
          <w:rFonts w:ascii="Times New Roman"/>
          <w:b w:val="false"/>
          <w:i w:val="false"/>
          <w:color w:val="000000"/>
          <w:sz w:val="28"/>
        </w:rPr>
        <w:t>Қызылқоға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Қызылқоға аудандық мәслихатының 28.09.2023 № </w:t>
      </w:r>
      <w:r>
        <w:rPr>
          <w:rFonts w:ascii="Times New Roman"/>
          <w:b w:val="false"/>
          <w:i w:val="false"/>
          <w:color w:val="000000"/>
          <w:sz w:val="28"/>
        </w:rPr>
        <w:t>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color w:val="000000"/>
          <w:sz w:val="28"/>
        </w:rPr>
        <w:t xml:space="preserve">Алынып тасталды - Атырау облысы Қызылқоға аудандық мәслихатының 30.11.2022 №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color w:val="000000"/>
          <w:sz w:val="28"/>
        </w:rPr>
        <w:t xml:space="preserve">шешімімен </w:t>
      </w:r>
      <w:r>
        <w:rPr>
          <w:rFonts w:ascii="Times New Roman"/>
          <w:b w:val="false"/>
          <w:i/>
          <w:color w:val="00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color w:val="000000"/>
          <w:sz w:val="28"/>
        </w:rPr>
        <w:t xml:space="preserve">Алынып тасталды - Атырау облысы Қызылқоға аудандық мәслихатының 28.09.2023 № </w:t>
      </w:r>
      <w:r>
        <w:rPr>
          <w:rFonts w:ascii="Times New Roman"/>
          <w:b w:val="false"/>
          <w:i w:val="false"/>
          <w:color w:val="000000"/>
          <w:sz w:val="28"/>
        </w:rPr>
        <w:t>8-2</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2015 жылдың 1-ші қыркүйегінен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18 қарашадағы № ХХХV-2</w:t>
            </w:r>
            <w:r>
              <w:br/>
            </w:r>
            <w:r>
              <w:rPr>
                <w:rFonts w:ascii="Times New Roman"/>
                <w:b w:val="false"/>
                <w:i w:val="false"/>
                <w:color w:val="000000"/>
                <w:sz w:val="20"/>
              </w:rPr>
              <w:t>шешіміне қосымша</w:t>
            </w:r>
          </w:p>
        </w:tc>
      </w:tr>
    </w:tbl>
    <w:bookmarkStart w:name="z35" w:id="1"/>
    <w:p>
      <w:pPr>
        <w:spacing w:after="0"/>
        <w:ind w:left="0"/>
        <w:jc w:val="left"/>
      </w:pPr>
      <w:r>
        <w:rPr>
          <w:rFonts w:ascii="Times New Roman"/>
          <w:b/>
          <w:i w:val="false"/>
          <w:color w:val="000000"/>
        </w:rPr>
        <w:t xml:space="preserve"> Қызылқоға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bookmarkStart w:name="z36" w:id="2"/>
    <w:p>
      <w:pPr>
        <w:spacing w:after="0"/>
        <w:ind w:left="0"/>
        <w:jc w:val="both"/>
      </w:pPr>
      <w:r>
        <w:rPr>
          <w:rFonts w:ascii="Times New Roman"/>
          <w:b w:val="false"/>
          <w:i w:val="false"/>
          <w:color w:val="ff0000"/>
          <w:sz w:val="28"/>
        </w:rPr>
        <w:t xml:space="preserve">
      Ескерту. Шешім қосымшамен толықтырылды - Атырау облысы Қызылқоға аудандық мәслихатының 30.11.2022 № </w:t>
      </w:r>
      <w:r>
        <w:rPr>
          <w:rFonts w:ascii="Times New Roman"/>
          <w:b w:val="false"/>
          <w:i w:val="false"/>
          <w:color w:val="ff0000"/>
          <w:sz w:val="28"/>
        </w:rPr>
        <w:t>25-1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2"/>
    <w:bookmarkStart w:name="z26" w:id="3"/>
    <w:p>
      <w:pPr>
        <w:spacing w:after="0"/>
        <w:ind w:left="0"/>
        <w:jc w:val="both"/>
      </w:pPr>
      <w:r>
        <w:rPr>
          <w:rFonts w:ascii="Times New Roman"/>
          <w:b w:val="false"/>
          <w:i w:val="false"/>
          <w:color w:val="000000"/>
          <w:sz w:val="28"/>
        </w:rPr>
        <w:t xml:space="preserve">
      1. Осы Қызылқоға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3"/>
    <w:bookmarkStart w:name="z18"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мүгедектігі бар баланың үйде оқу фактісін растайтын оқу орнының анықтамасы негізінде "Қызылқоға аудандық жұмыспен қамту, әлеуметтік бағдарламалар және азаматтық хал актілерін тіркеу бөлімі" мемлекеттік мекемесімен жүзеге асырылады.</w:t>
      </w:r>
    </w:p>
    <w:bookmarkEnd w:id="4"/>
    <w:bookmarkStart w:name="z19" w:id="5"/>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5"/>
    <w:bookmarkStart w:name="z20" w:id="6"/>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6"/>
    <w:bookmarkStart w:name="z21" w:id="7"/>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7"/>
    <w:bookmarkStart w:name="z22" w:id="8"/>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жеке басын қуәландыратын құжаттың орнына қандастармен қандас куәлігі ұсынылады.</w:t>
      </w:r>
    </w:p>
    <w:bookmarkEnd w:id="8"/>
    <w:bookmarkStart w:name="z23" w:id="9"/>
    <w:p>
      <w:pPr>
        <w:spacing w:after="0"/>
        <w:ind w:left="0"/>
        <w:jc w:val="both"/>
      </w:pPr>
      <w:r>
        <w:rPr>
          <w:rFonts w:ascii="Times New Roman"/>
          <w:b w:val="false"/>
          <w:i w:val="false"/>
          <w:color w:val="000000"/>
          <w:sz w:val="28"/>
        </w:rPr>
        <w:t>
      7. Оқытуға жұмсаған шығындарын өндіріп алу мөлшері оқу жылы ішінде әрбір мүгедектігі бар балаға ай сайын 2,4 (екі бүтін оннан төрт) айлық есептік көрсеткішке тең.</w:t>
      </w:r>
    </w:p>
    <w:bookmarkEnd w:id="9"/>
    <w:bookmarkStart w:name="z27" w:id="10"/>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18 қарашадағы № ХХХV-2</w:t>
            </w:r>
            <w:r>
              <w:br/>
            </w:r>
            <w:r>
              <w:rPr>
                <w:rFonts w:ascii="Times New Roman"/>
                <w:b w:val="false"/>
                <w:i w:val="false"/>
                <w:color w:val="000000"/>
                <w:sz w:val="20"/>
              </w:rPr>
              <w:t>шешіміне қосымша</w:t>
            </w:r>
          </w:p>
        </w:tc>
      </w:tr>
    </w:tbl>
    <w:bookmarkStart w:name="z38" w:id="11"/>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1"/>
    <w:bookmarkStart w:name="z39" w:id="12"/>
    <w:p>
      <w:pPr>
        <w:spacing w:after="0"/>
        <w:ind w:left="0"/>
        <w:jc w:val="both"/>
      </w:pPr>
      <w:r>
        <w:rPr>
          <w:rFonts w:ascii="Times New Roman"/>
          <w:b w:val="false"/>
          <w:i w:val="false"/>
          <w:color w:val="ff0000"/>
          <w:sz w:val="28"/>
        </w:rPr>
        <w:t xml:space="preserve">
      Ескерту. Шешім қосымшамен толықтырылды - Атырау облысы Қызылқоға аудандық мәслихатының 28.09.2023 № </w:t>
      </w:r>
      <w:r>
        <w:rPr>
          <w:rFonts w:ascii="Times New Roman"/>
          <w:b w:val="false"/>
          <w:i w:val="false"/>
          <w:color w:val="ff0000"/>
          <w:sz w:val="28"/>
        </w:rPr>
        <w:t>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End w:id="12"/>
    <w:bookmarkStart w:name="z40" w:id="1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13"/>
    <w:bookmarkStart w:name="z41" w:id="1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"Қызылқоға аудандық жұмыспен қамту және әлеуметтік бағдарламалар бөлімі" мемлекеттік мекемесі жүргізеді.</w:t>
      </w:r>
    </w:p>
    <w:bookmarkEnd w:id="14"/>
    <w:bookmarkStart w:name="z42" w:id="15"/>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15"/>
    <w:bookmarkStart w:name="z43" w:id="16"/>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6"/>
    <w:bookmarkStart w:name="z44" w:id="17"/>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7"/>
    <w:bookmarkStart w:name="z45" w:id="18"/>
    <w:p>
      <w:pPr>
        <w:spacing w:after="0"/>
        <w:ind w:left="0"/>
        <w:jc w:val="both"/>
      </w:pPr>
      <w:r>
        <w:rPr>
          <w:rFonts w:ascii="Times New Roman"/>
          <w:b w:val="false"/>
          <w:i w:val="false"/>
          <w:color w:val="000000"/>
          <w:sz w:val="28"/>
        </w:rPr>
        <w:t>
      6. Оқытуға жұмсаған шығындарын өндіріп алу оқу жылы ішінде мөлшері әр мүгедектігі бар балаға ай сайын 5 (бес) айлық есептік көрсеткішке тең.</w:t>
      </w:r>
    </w:p>
    <w:bookmarkEnd w:id="18"/>
    <w:bookmarkStart w:name="z46" w:id="19"/>
    <w:p>
      <w:pPr>
        <w:spacing w:after="0"/>
        <w:ind w:left="0"/>
        <w:jc w:val="both"/>
      </w:pPr>
      <w:r>
        <w:rPr>
          <w:rFonts w:ascii="Times New Roman"/>
          <w:b w:val="false"/>
          <w:i w:val="false"/>
          <w:color w:val="000000"/>
          <w:sz w:val="28"/>
        </w:rPr>
        <w:t xml:space="preserve">
      7.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