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50c1" w14:textId="e3750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2015 жылғы 21 желтоқсандағы № ХХХVI-3 шешімі. Атырау облысының Әділет департаментінде 2016 жылғы 13 қаңтарда № 3437 болып тіркелді. Күші жойылды - Атырау облысы Қызылқоға аудандық мәслихатының 2017 жылғы 28 наурыздағы № Х-3 шешімімен</w:t>
      </w:r>
    </w:p>
    <w:p>
      <w:pPr>
        <w:spacing w:after="0"/>
        <w:ind w:left="0"/>
        <w:jc w:val="left"/>
      </w:pPr>
      <w:r>
        <w:rPr>
          <w:rFonts w:ascii="Times New Roman"/>
          <w:b w:val="false"/>
          <w:i w:val="false"/>
          <w:color w:val="ff0000"/>
          <w:sz w:val="28"/>
        </w:rPr>
        <w:t xml:space="preserve">      Ескерту. Күші жойылды - Атырау облысы Қызылқоға аудандық мәслихатының 28.03.2017 № </w:t>
      </w:r>
      <w:r>
        <w:rPr>
          <w:rFonts w:ascii="Times New Roman"/>
          <w:b w:val="false"/>
          <w:i w:val="false"/>
          <w:color w:val="ff0000"/>
          <w:sz w:val="28"/>
        </w:rPr>
        <w:t>Х-3</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әкімдігінің 2015 жылғы 18 желтоқсандағы № 254 "2016-2018 жылдарға арналған аудандық бюджет туралы" қаулысын қарай келіп,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iшiнде 2016 жылға келесідей көлемде бекітілсін:</w:t>
      </w:r>
      <w:r>
        <w:br/>
      </w:r>
      <w:r>
        <w:rPr>
          <w:rFonts w:ascii="Times New Roman"/>
          <w:b w:val="false"/>
          <w:i w:val="false"/>
          <w:color w:val="000000"/>
          <w:sz w:val="28"/>
        </w:rPr>
        <w:t>
      1) кірістер – 5 164 522 мың теңге, оның ішінде:</w:t>
      </w:r>
      <w:r>
        <w:br/>
      </w:r>
      <w:r>
        <w:rPr>
          <w:rFonts w:ascii="Times New Roman"/>
          <w:b w:val="false"/>
          <w:i w:val="false"/>
          <w:color w:val="000000"/>
          <w:sz w:val="28"/>
        </w:rPr>
        <w:t>
      салықтық түсімдер – 1 041 496 мың теңге;</w:t>
      </w:r>
      <w:r>
        <w:br/>
      </w:r>
      <w:r>
        <w:rPr>
          <w:rFonts w:ascii="Times New Roman"/>
          <w:b w:val="false"/>
          <w:i w:val="false"/>
          <w:color w:val="000000"/>
          <w:sz w:val="28"/>
        </w:rPr>
        <w:t>
      салықтық емес түсімдер – 4 008 мың теңге;</w:t>
      </w:r>
      <w:r>
        <w:br/>
      </w:r>
      <w:r>
        <w:rPr>
          <w:rFonts w:ascii="Times New Roman"/>
          <w:b w:val="false"/>
          <w:i w:val="false"/>
          <w:color w:val="000000"/>
          <w:sz w:val="28"/>
        </w:rPr>
        <w:t>
      негізгі капиталды сатудан түсетін түсімдер – 3 280 мың теңге;</w:t>
      </w:r>
      <w:r>
        <w:br/>
      </w:r>
      <w:r>
        <w:rPr>
          <w:rFonts w:ascii="Times New Roman"/>
          <w:b w:val="false"/>
          <w:i w:val="false"/>
          <w:color w:val="000000"/>
          <w:sz w:val="28"/>
        </w:rPr>
        <w:t>
      трансферттер түсімі – 3 825 538 мың теңге;</w:t>
      </w:r>
      <w:r>
        <w:br/>
      </w:r>
      <w:r>
        <w:rPr>
          <w:rFonts w:ascii="Times New Roman"/>
          <w:b w:val="false"/>
          <w:i w:val="false"/>
          <w:color w:val="000000"/>
          <w:sz w:val="28"/>
        </w:rPr>
        <w:t>
      </w:t>
      </w:r>
      <w:r>
        <w:rPr>
          <w:rFonts w:ascii="Times New Roman"/>
          <w:b w:val="false"/>
          <w:i w:val="false"/>
          <w:color w:val="000000"/>
          <w:sz w:val="28"/>
        </w:rPr>
        <w:t>2) шығындар – 4 894 368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30 645 мың теңге, оның ішінде:</w:t>
      </w:r>
      <w:r>
        <w:br/>
      </w:r>
      <w:r>
        <w:rPr>
          <w:rFonts w:ascii="Times New Roman"/>
          <w:b w:val="false"/>
          <w:i w:val="false"/>
          <w:color w:val="000000"/>
          <w:sz w:val="28"/>
        </w:rPr>
        <w:t>
      бюджеттік кредиттер – 38 178 мың теңге;</w:t>
      </w:r>
      <w:r>
        <w:br/>
      </w:r>
      <w:r>
        <w:rPr>
          <w:rFonts w:ascii="Times New Roman"/>
          <w:b w:val="false"/>
          <w:i w:val="false"/>
          <w:color w:val="000000"/>
          <w:sz w:val="28"/>
        </w:rPr>
        <w:t>
      бюджеттік кредиттерді өтеу – 7 533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-50 712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50 712 мың теңге, оның ішінде;</w:t>
      </w:r>
      <w:r>
        <w:br/>
      </w:r>
      <w:r>
        <w:rPr>
          <w:rFonts w:ascii="Times New Roman"/>
          <w:b w:val="false"/>
          <w:i w:val="false"/>
          <w:color w:val="000000"/>
          <w:sz w:val="28"/>
        </w:rPr>
        <w:t>
      қарыздар түсімі – 28 634 мың теңге;</w:t>
      </w:r>
      <w:r>
        <w:br/>
      </w:r>
      <w:r>
        <w:rPr>
          <w:rFonts w:ascii="Times New Roman"/>
          <w:b w:val="false"/>
          <w:i w:val="false"/>
          <w:color w:val="000000"/>
          <w:sz w:val="28"/>
        </w:rPr>
        <w:t>
      қарыздарды өтеу – 7 533 мың теңге;</w:t>
      </w:r>
      <w:r>
        <w:br/>
      </w:r>
      <w:r>
        <w:rPr>
          <w:rFonts w:ascii="Times New Roman"/>
          <w:b w:val="false"/>
          <w:i w:val="false"/>
          <w:color w:val="000000"/>
          <w:sz w:val="28"/>
        </w:rPr>
        <w:t>
      бюджет қаражатының пайдаланылатын қалдықтары – 29 611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облысы Қызылқоға аудандық мәслихатының 26.04.2016 № </w:t>
      </w:r>
      <w:r>
        <w:rPr>
          <w:rFonts w:ascii="Times New Roman"/>
          <w:b w:val="false"/>
          <w:i w:val="false"/>
          <w:color w:val="ff0000"/>
          <w:sz w:val="28"/>
        </w:rPr>
        <w:t>ІІ-3</w:t>
      </w:r>
      <w:r>
        <w:rPr>
          <w:rFonts w:ascii="Times New Roman"/>
          <w:b w:val="false"/>
          <w:i w:val="false"/>
          <w:color w:val="ff0000"/>
          <w:sz w:val="28"/>
        </w:rPr>
        <w:t xml:space="preserve">; 11.07.2016 № </w:t>
      </w:r>
      <w:r>
        <w:rPr>
          <w:rFonts w:ascii="Times New Roman"/>
          <w:b w:val="false"/>
          <w:i w:val="false"/>
          <w:color w:val="ff0000"/>
          <w:sz w:val="28"/>
        </w:rPr>
        <w:t>IV-4</w:t>
      </w:r>
      <w:r>
        <w:rPr>
          <w:rFonts w:ascii="Times New Roman"/>
          <w:b w:val="false"/>
          <w:i w:val="false"/>
          <w:color w:val="ff0000"/>
          <w:sz w:val="28"/>
        </w:rPr>
        <w:t xml:space="preserve">; 03.11.2016 № </w:t>
      </w:r>
      <w:r>
        <w:rPr>
          <w:rFonts w:ascii="Times New Roman"/>
          <w:b w:val="false"/>
          <w:i w:val="false"/>
          <w:color w:val="ff0000"/>
          <w:sz w:val="28"/>
        </w:rPr>
        <w:t>VI-1</w:t>
      </w:r>
      <w:r>
        <w:rPr>
          <w:rFonts w:ascii="Times New Roman"/>
          <w:b w:val="false"/>
          <w:i w:val="false"/>
          <w:color w:val="ff0000"/>
          <w:sz w:val="28"/>
        </w:rPr>
        <w:t xml:space="preserve">; 14.12.2016 № </w:t>
      </w:r>
      <w:r>
        <w:rPr>
          <w:rFonts w:ascii="Times New Roman"/>
          <w:b w:val="false"/>
          <w:i w:val="false"/>
          <w:color w:val="ff0000"/>
          <w:sz w:val="28"/>
        </w:rPr>
        <w:t>VIII-2</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2. Аудан бюджетіне жалпы мемлекеттік салықтар түсімінің жалпы сома нормативі 2016 жылға келесідей көлемде белгіленсін:</w:t>
      </w:r>
      <w:r>
        <w:br/>
      </w:r>
      <w:r>
        <w:rPr>
          <w:rFonts w:ascii="Times New Roman"/>
          <w:b w:val="false"/>
          <w:i w:val="false"/>
          <w:color w:val="000000"/>
          <w:sz w:val="28"/>
        </w:rPr>
        <w:t>
      төлем көзінен салық салынатын табыстардан ұсталатын жеке табыс салығы - 100%;</w:t>
      </w:r>
      <w:r>
        <w:br/>
      </w:r>
      <w:r>
        <w:rPr>
          <w:rFonts w:ascii="Times New Roman"/>
          <w:b w:val="false"/>
          <w:i w:val="false"/>
          <w:color w:val="000000"/>
          <w:sz w:val="28"/>
        </w:rPr>
        <w:t>
      төлем көзінен салық салынбайтын табыстардан ұсталатын жеке табыс салығы - 100%;</w:t>
      </w:r>
      <w:r>
        <w:br/>
      </w:r>
      <w:r>
        <w:rPr>
          <w:rFonts w:ascii="Times New Roman"/>
          <w:b w:val="false"/>
          <w:i w:val="false"/>
          <w:color w:val="000000"/>
          <w:sz w:val="28"/>
        </w:rPr>
        <w:t>
      әлеуметтік салық бойынша - 100%.</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Атырау облысы Қызылқоға аудандық мәслихатының 11.07.2016 № </w:t>
      </w:r>
      <w:r>
        <w:rPr>
          <w:rFonts w:ascii="Times New Roman"/>
          <w:b w:val="false"/>
          <w:i w:val="false"/>
          <w:color w:val="ff0000"/>
          <w:sz w:val="28"/>
        </w:rPr>
        <w:t>IV-4</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3. Облыстық бюджеттен аудандық бюджетке берілетін субвенция көлемі 2016 жылға – 1 724 555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4. 2016 жылғы 1 қаңтардан бастап азаматтық қызметшiлерге еңбекақы төлеу жүйесiнiң жаңа моделi бойынша еңбекақы төлеу, сондай-ақ оларға лауазымдық айлықақыларына ерекше еңбек жағдайлары үшiн 10 пайыз мөлшерiнде ай сайынғы үстемеақы төлеу белгiленсiн.</w:t>
      </w:r>
      <w:r>
        <w:br/>
      </w:r>
      <w:r>
        <w:rPr>
          <w:rFonts w:ascii="Times New Roman"/>
          <w:b w:val="false"/>
          <w:i w:val="false"/>
          <w:color w:val="000000"/>
          <w:sz w:val="28"/>
        </w:rPr>
        <w:t>
      </w:t>
      </w:r>
      <w:r>
        <w:rPr>
          <w:rFonts w:ascii="Times New Roman"/>
          <w:b w:val="false"/>
          <w:i w:val="false"/>
          <w:color w:val="000000"/>
          <w:sz w:val="28"/>
        </w:rPr>
        <w:t>5. Азаматтық қызметші болып табылатын және ауылдық жерде жұмыс істейтін әлеуметтік қамсыздандыру, білім беру және мәдениет саласындағы мамандарға, қызметтің осы түрлерімен қалалық жағдайда айналысатын ставкаларымен азаматтық қызметшілердің айлықақыларымен және мөлшерлермен салыстырғанда жиырма бес пайызға жоғарылатылған лауазымдық айлықақы мен тарифтік мөшерлемелер белгіленсін.</w:t>
      </w:r>
      <w:r>
        <w:br/>
      </w:r>
      <w:r>
        <w:rPr>
          <w:rFonts w:ascii="Times New Roman"/>
          <w:b w:val="false"/>
          <w:i w:val="false"/>
          <w:color w:val="000000"/>
          <w:sz w:val="28"/>
        </w:rPr>
        <w:t>
      </w:t>
      </w:r>
      <w:r>
        <w:rPr>
          <w:rFonts w:ascii="Times New Roman"/>
          <w:b w:val="false"/>
          <w:i w:val="false"/>
          <w:color w:val="000000"/>
          <w:sz w:val="28"/>
        </w:rPr>
        <w:t>6. 2016 жылға аудандық бюджетте келесідей шығындар көзделгені ескерілсін:</w:t>
      </w:r>
      <w:r>
        <w:br/>
      </w:r>
      <w:r>
        <w:rPr>
          <w:rFonts w:ascii="Times New Roman"/>
          <w:b w:val="false"/>
          <w:i w:val="false"/>
          <w:color w:val="000000"/>
          <w:sz w:val="28"/>
        </w:rPr>
        <w:t>
      1) жергілікті атқарушы органдардың штат санын өсіруге – 26 197 мың теңге;</w:t>
      </w:r>
      <w:r>
        <w:br/>
      </w:r>
      <w:r>
        <w:rPr>
          <w:rFonts w:ascii="Times New Roman"/>
          <w:b w:val="false"/>
          <w:i w:val="false"/>
          <w:color w:val="000000"/>
          <w:sz w:val="28"/>
        </w:rPr>
        <w:t>
      2) мамандардың әлеуметтік көмек көрсетуі жөніндегі шараларды іске асыру үшін - 10 101 мың теңге;</w:t>
      </w:r>
      <w:r>
        <w:br/>
      </w:r>
      <w:r>
        <w:rPr>
          <w:rFonts w:ascii="Times New Roman"/>
          <w:b w:val="false"/>
          <w:i w:val="false"/>
          <w:color w:val="000000"/>
          <w:sz w:val="28"/>
        </w:rPr>
        <w:t>
      3) спорттық шаралар өткізу үшін – 5 466 мың теңге;</w:t>
      </w:r>
      <w:r>
        <w:br/>
      </w:r>
      <w:r>
        <w:rPr>
          <w:rFonts w:ascii="Times New Roman"/>
          <w:b w:val="false"/>
          <w:i w:val="false"/>
          <w:color w:val="000000"/>
          <w:sz w:val="28"/>
        </w:rPr>
        <w:t>
      4) мектеп мұғалімдеріне және мектепке дейінгі ұйымдардың тәрбиешілеріне біліктілік санаты үшін қосымша ақы көлемін ұлғайтуға – 32 000 мың теңге;</w:t>
      </w:r>
      <w:r>
        <w:br/>
      </w:r>
      <w:r>
        <w:rPr>
          <w:rFonts w:ascii="Times New Roman"/>
          <w:b w:val="false"/>
          <w:i w:val="false"/>
          <w:color w:val="000000"/>
          <w:sz w:val="28"/>
        </w:rPr>
        <w:t>
      5) жетім баланы (жетім балаларды) және ата-аналарының қамқорынсыз қалған баланы (балаларды) күтіп-ұстауға асыраушыларына (қамқоршысына) ай сайынғы ақшалай қаражат төлемдеріне – 5 964 мың теңге;</w:t>
      </w:r>
      <w:r>
        <w:br/>
      </w:r>
      <w:r>
        <w:rPr>
          <w:rFonts w:ascii="Times New Roman"/>
          <w:b w:val="false"/>
          <w:i w:val="false"/>
          <w:color w:val="000000"/>
          <w:sz w:val="28"/>
        </w:rPr>
        <w:t>
      6) эпизоотияға қарсы iс-шараларды жүргiзуге – 35 510 мың теңге;</w:t>
      </w:r>
      <w:r>
        <w:br/>
      </w:r>
      <w:r>
        <w:rPr>
          <w:rFonts w:ascii="Times New Roman"/>
          <w:b w:val="false"/>
          <w:i w:val="false"/>
          <w:color w:val="000000"/>
          <w:sz w:val="28"/>
        </w:rPr>
        <w:t>
      7) "Өңірлерді дамытудың - 2020 жылға дейінгі бағдарламасы" шеңберінде өңірлерді экономикалық дамытуға жәрдемдесу бойынша шараларды іске асыруға - 17 761 мың теңге;</w:t>
      </w:r>
      <w:r>
        <w:br/>
      </w:r>
      <w:r>
        <w:rPr>
          <w:rFonts w:ascii="Times New Roman"/>
          <w:b w:val="false"/>
          <w:i w:val="false"/>
          <w:color w:val="000000"/>
          <w:sz w:val="28"/>
        </w:rPr>
        <w:t>
      8) жастар саясаты шеңберіндегі шараларды жүзеге асыруға – 8 426 мың теңге;</w:t>
      </w:r>
      <w:r>
        <w:br/>
      </w:r>
      <w:r>
        <w:rPr>
          <w:rFonts w:ascii="Times New Roman"/>
          <w:b w:val="false"/>
          <w:i w:val="false"/>
          <w:color w:val="000000"/>
          <w:sz w:val="28"/>
        </w:rPr>
        <w:t>
      9) Қазақстан Республикасы бойынша мемлекеттік күзетуге жататын нысандар тізімінен алынып тасталған объектілердің (әкімшіліктердің) күзетін қамтамасыз етуге – 2 688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Атырау облысы Қызылқоға аудандық мәслихатының 14.12.2016 № </w:t>
      </w:r>
      <w:r>
        <w:rPr>
          <w:rFonts w:ascii="Times New Roman"/>
          <w:b w:val="false"/>
          <w:i w:val="false"/>
          <w:color w:val="ff0000"/>
          <w:sz w:val="28"/>
        </w:rPr>
        <w:t>VIII-2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7. 2016 жылға арналған аудандық бюджетте республикалық және облыстық бюджеттерден келесідей сомада ағымдағы нысаналы трансферттер көзделгені ескерілсін:</w:t>
      </w:r>
      <w:r>
        <w:br/>
      </w:r>
      <w:r>
        <w:rPr>
          <w:rFonts w:ascii="Times New Roman"/>
          <w:b w:val="false"/>
          <w:i w:val="false"/>
          <w:color w:val="000000"/>
          <w:sz w:val="28"/>
        </w:rPr>
        <w:t>
      1) мамандарды әлеуметтік қолдау шараларын іске асыру үшін жергілікті атқарушы органдарға несиелер – 28 634 мың теңге;</w:t>
      </w:r>
      <w:r>
        <w:br/>
      </w:r>
      <w:r>
        <w:rPr>
          <w:rFonts w:ascii="Times New Roman"/>
          <w:b w:val="false"/>
          <w:i w:val="false"/>
          <w:color w:val="000000"/>
          <w:sz w:val="28"/>
        </w:rPr>
        <w:t>
      2) жергiлiктi бюджеттерден қаржыландырылатын азаматтық қызметшiлерге еңбекақы төлеу жүйесiнiң жаңа моделiне көшуге, сондай-ақ оларға лауазымдық айлықақыларына ерекше еңбек жағдайлары үшiн ай сайынғы үстемеақы төлеуге – 744 096 мың теңге;</w:t>
      </w:r>
      <w:r>
        <w:br/>
      </w:r>
      <w:r>
        <w:rPr>
          <w:rFonts w:ascii="Times New Roman"/>
          <w:b w:val="false"/>
          <w:i w:val="false"/>
          <w:color w:val="000000"/>
          <w:sz w:val="28"/>
        </w:rPr>
        <w:t>
      3) мектепке дейінгі білім беру ұйымдарында мемлекеттік білім беру тапсырысын іске асыруға – 126 586 мың теңге;</w:t>
      </w:r>
      <w:r>
        <w:br/>
      </w:r>
      <w:r>
        <w:rPr>
          <w:rFonts w:ascii="Times New Roman"/>
          <w:b w:val="false"/>
          <w:i w:val="false"/>
          <w:color w:val="000000"/>
          <w:sz w:val="28"/>
        </w:rPr>
        <w:t>
      4) Қазақстан Республикасында мүгедектердiң құқықтарын қамтамасыз ету және өмiр сүру сапасын жақсарту жөнiндегi 2012 – 2018 жылдарға арналған iс-шаралар жоспарын іске асыруға – 6 395 мың теңге;</w:t>
      </w:r>
      <w:r>
        <w:br/>
      </w:r>
      <w:r>
        <w:rPr>
          <w:rFonts w:ascii="Times New Roman"/>
          <w:b w:val="false"/>
          <w:i w:val="false"/>
          <w:color w:val="000000"/>
          <w:sz w:val="28"/>
        </w:rPr>
        <w:t>
      5) мемлекеттік әкімшілік қызметшілердің еңбекақысының деңгейін арттыруға – 47 352 мың теңге;</w:t>
      </w:r>
      <w:r>
        <w:br/>
      </w:r>
      <w:r>
        <w:rPr>
          <w:rFonts w:ascii="Times New Roman"/>
          <w:b w:val="false"/>
          <w:i w:val="false"/>
          <w:color w:val="000000"/>
          <w:sz w:val="28"/>
        </w:rPr>
        <w:t>
      6) азаматтық хал актілерін тіркеу бөлімдерінің штат санын ұстауға – 1 443 мың теңге;</w:t>
      </w:r>
      <w:r>
        <w:br/>
      </w:r>
      <w:r>
        <w:rPr>
          <w:rFonts w:ascii="Times New Roman"/>
          <w:b w:val="false"/>
          <w:i w:val="false"/>
          <w:color w:val="000000"/>
          <w:sz w:val="28"/>
        </w:rPr>
        <w:t>
      7) агроөнеркәсіптік кешеннің жергілікті атқарушы органдарының бөлімшелерін ұстауға – 9 263 мың теңге;</w:t>
      </w:r>
      <w:r>
        <w:br/>
      </w:r>
      <w:r>
        <w:rPr>
          <w:rFonts w:ascii="Times New Roman"/>
          <w:b w:val="false"/>
          <w:i w:val="false"/>
          <w:color w:val="000000"/>
          <w:sz w:val="28"/>
        </w:rPr>
        <w:t>
      8) жалпы білім беру мектептерінде аз қамтылған отбасылардың оқушы балаларын ыстық тамақпен қамтамасыз етуге – 23 578 мың теңге;</w:t>
      </w:r>
      <w:r>
        <w:br/>
      </w:r>
      <w:r>
        <w:rPr>
          <w:rFonts w:ascii="Times New Roman"/>
          <w:b w:val="false"/>
          <w:i w:val="false"/>
          <w:color w:val="000000"/>
          <w:sz w:val="28"/>
        </w:rPr>
        <w:t>
      9) білім беру мекемелерін материалдық-техникалық жарақтандыру – 155 775 мың теңге;</w:t>
      </w:r>
      <w:r>
        <w:br/>
      </w:r>
      <w:r>
        <w:rPr>
          <w:rFonts w:ascii="Times New Roman"/>
          <w:b w:val="false"/>
          <w:i w:val="false"/>
          <w:color w:val="000000"/>
          <w:sz w:val="28"/>
        </w:rPr>
        <w:t>
      10) білім беру мекемелері үшін оқулықтар мен оқу-әдiстемелiк кешендерді сатып алу және жеткізу – 26 607 мың теңге;</w:t>
      </w:r>
      <w:r>
        <w:br/>
      </w:r>
      <w:r>
        <w:rPr>
          <w:rFonts w:ascii="Times New Roman"/>
          <w:b w:val="false"/>
          <w:i w:val="false"/>
          <w:color w:val="000000"/>
          <w:sz w:val="28"/>
        </w:rPr>
        <w:t>
      11) аз қамтылған азаматтардың жекелеген санаттарына әлеуметтік көмек көрсетуге – 10 325 мың теңге;</w:t>
      </w:r>
      <w:r>
        <w:br/>
      </w:r>
      <w:r>
        <w:rPr>
          <w:rFonts w:ascii="Times New Roman"/>
          <w:b w:val="false"/>
          <w:i w:val="false"/>
          <w:color w:val="000000"/>
          <w:sz w:val="28"/>
        </w:rPr>
        <w:t>
      12) Чернобыль АЭС-сындағы апаттың салдарын жоюға қатысушыларға біржолғы материалдық көмек беруге – 475 мың теңге;</w:t>
      </w:r>
      <w:r>
        <w:br/>
      </w:r>
      <w:r>
        <w:rPr>
          <w:rFonts w:ascii="Times New Roman"/>
          <w:b w:val="false"/>
          <w:i w:val="false"/>
          <w:color w:val="000000"/>
          <w:sz w:val="28"/>
        </w:rPr>
        <w:t>
      13) "Жұмыспен қамту 2020 жол картасы" шеңберінде ауылдық елді мекендерді дамытуға – 3 923 мың теңге;</w:t>
      </w:r>
      <w:r>
        <w:br/>
      </w:r>
      <w:r>
        <w:rPr>
          <w:rFonts w:ascii="Times New Roman"/>
          <w:b w:val="false"/>
          <w:i w:val="false"/>
          <w:color w:val="000000"/>
          <w:sz w:val="28"/>
        </w:rPr>
        <w:t>
      14) бруцеллезбен ауыратын санитариялық союға бағытталған ауыл шаруашылығы малдардың (ірі қара және ұсақ малдың) құнын (50%-ға дейін) өтеуге - 47 925 мың теңге;</w:t>
      </w:r>
      <w:r>
        <w:br/>
      </w:r>
      <w:r>
        <w:rPr>
          <w:rFonts w:ascii="Times New Roman"/>
          <w:b w:val="false"/>
          <w:i w:val="false"/>
          <w:color w:val="000000"/>
          <w:sz w:val="28"/>
        </w:rPr>
        <w:t>
      15) экономикалық орнықтылықты қамтамасыз етуге – 47 194 мың теңге;</w:t>
      </w:r>
      <w:r>
        <w:br/>
      </w:r>
      <w:r>
        <w:rPr>
          <w:rFonts w:ascii="Times New Roman"/>
          <w:b w:val="false"/>
          <w:i w:val="false"/>
          <w:color w:val="000000"/>
          <w:sz w:val="28"/>
        </w:rPr>
        <w:t>
      </w:t>
      </w:r>
      <w:r>
        <w:rPr>
          <w:rFonts w:ascii="Times New Roman"/>
          <w:b w:val="false"/>
          <w:i w:val="false"/>
          <w:color w:val="000000"/>
          <w:sz w:val="28"/>
        </w:rPr>
        <w:t>16) жергілікті бюджеттердің шығындарын өтеуді қамтамасыз етуге – 40 846 мың теңге;</w:t>
      </w:r>
      <w:r>
        <w:br/>
      </w:r>
      <w:r>
        <w:rPr>
          <w:rFonts w:ascii="Times New Roman"/>
          <w:b w:val="false"/>
          <w:i w:val="false"/>
          <w:color w:val="000000"/>
          <w:sz w:val="28"/>
        </w:rPr>
        <w:t>
      </w:t>
      </w:r>
      <w:r>
        <w:rPr>
          <w:rFonts w:ascii="Times New Roman"/>
          <w:b w:val="false"/>
          <w:i w:val="false"/>
          <w:color w:val="000000"/>
          <w:sz w:val="28"/>
        </w:rPr>
        <w:t>17) "e-learning" электрондық оқыту жүйесіне – 1 971 мың теңге;</w:t>
      </w:r>
      <w:r>
        <w:br/>
      </w:r>
      <w:r>
        <w:rPr>
          <w:rFonts w:ascii="Times New Roman"/>
          <w:b w:val="false"/>
          <w:i w:val="false"/>
          <w:color w:val="000000"/>
          <w:sz w:val="28"/>
        </w:rPr>
        <w:t>
      </w:t>
      </w:r>
      <w:r>
        <w:rPr>
          <w:rFonts w:ascii="Times New Roman"/>
          <w:b w:val="false"/>
          <w:i w:val="false"/>
          <w:color w:val="000000"/>
          <w:sz w:val="28"/>
        </w:rPr>
        <w:t>18) тұрғын үй-коммуналдық шаруашылық саласына арнайы техника сатып алуға – 1 456 мың теңге;</w:t>
      </w:r>
      <w:r>
        <w:br/>
      </w:r>
      <w:r>
        <w:rPr>
          <w:rFonts w:ascii="Times New Roman"/>
          <w:b w:val="false"/>
          <w:i w:val="false"/>
          <w:color w:val="000000"/>
          <w:sz w:val="28"/>
        </w:rPr>
        <w:t>
      19) балалар-жасөспірімдер спорт мектептерін ұстауға – 34 219 мың теңге;</w:t>
      </w:r>
      <w:r>
        <w:br/>
      </w:r>
      <w:r>
        <w:rPr>
          <w:rFonts w:ascii="Times New Roman"/>
          <w:b w:val="false"/>
          <w:i w:val="false"/>
          <w:color w:val="000000"/>
          <w:sz w:val="28"/>
        </w:rPr>
        <w:t>
      20) білім беру нысандарын күрделі жөндеу үшін жобалау-сметалық құжаттаманы жасақтау немесе түзетуге – 1 191 мың теңге;</w:t>
      </w:r>
      <w:r>
        <w:br/>
      </w:r>
      <w:r>
        <w:rPr>
          <w:rFonts w:ascii="Times New Roman"/>
          <w:b w:val="false"/>
          <w:i w:val="false"/>
          <w:color w:val="000000"/>
          <w:sz w:val="28"/>
        </w:rPr>
        <w:t>
      21) мәдениет нысандарының материалдық-техникалық базасын нығайтуға – 30 800 мың теңге;</w:t>
      </w:r>
      <w:r>
        <w:br/>
      </w:r>
      <w:r>
        <w:rPr>
          <w:rFonts w:ascii="Times New Roman"/>
          <w:b w:val="false"/>
          <w:i w:val="false"/>
          <w:color w:val="000000"/>
          <w:sz w:val="28"/>
        </w:rPr>
        <w:t>
      22) автокөлік жолдарын ағымдағы ұстау шығындарына – 3 646 мың теңге;</w:t>
      </w:r>
      <w:r>
        <w:br/>
      </w:r>
      <w:r>
        <w:rPr>
          <w:rFonts w:ascii="Times New Roman"/>
          <w:b w:val="false"/>
          <w:i w:val="false"/>
          <w:color w:val="000000"/>
          <w:sz w:val="28"/>
        </w:rPr>
        <w:t>
      23) ветеринариялық қауіпсіздікті қамтамасыз ету іс-шараларына – 3 750 мың теңге;</w:t>
      </w:r>
      <w:r>
        <w:br/>
      </w:r>
      <w:r>
        <w:rPr>
          <w:rFonts w:ascii="Times New Roman"/>
          <w:b w:val="false"/>
          <w:i w:val="false"/>
          <w:color w:val="000000"/>
          <w:sz w:val="28"/>
        </w:rPr>
        <w:t>
      24) білім беру мекемелерінің ағымдағы ұстау – 11 000 мың теңге;</w:t>
      </w:r>
      <w:r>
        <w:br/>
      </w:r>
      <w:r>
        <w:rPr>
          <w:rFonts w:ascii="Times New Roman"/>
          <w:b w:val="false"/>
          <w:i w:val="false"/>
          <w:color w:val="000000"/>
          <w:sz w:val="28"/>
        </w:rPr>
        <w:t>
      25) бюджеттік мекемелерді ағымдағы ұстау шығындарына – 270 965 мың теңге.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Атырау облысы Қызылқоға аудандық мәслихатының 26.04.2016 № </w:t>
      </w:r>
      <w:r>
        <w:rPr>
          <w:rFonts w:ascii="Times New Roman"/>
          <w:b w:val="false"/>
          <w:i w:val="false"/>
          <w:color w:val="ff0000"/>
          <w:sz w:val="28"/>
        </w:rPr>
        <w:t>ІІ-3</w:t>
      </w:r>
      <w:r>
        <w:rPr>
          <w:rFonts w:ascii="Times New Roman"/>
          <w:b w:val="false"/>
          <w:i w:val="false"/>
          <w:color w:val="ff0000"/>
          <w:sz w:val="28"/>
        </w:rPr>
        <w:t xml:space="preserve">; 11.07.2016 № </w:t>
      </w:r>
      <w:r>
        <w:rPr>
          <w:rFonts w:ascii="Times New Roman"/>
          <w:b w:val="false"/>
          <w:i w:val="false"/>
          <w:color w:val="ff0000"/>
          <w:sz w:val="28"/>
        </w:rPr>
        <w:t>IV-4</w:t>
      </w:r>
      <w:r>
        <w:rPr>
          <w:rFonts w:ascii="Times New Roman"/>
          <w:b w:val="false"/>
          <w:i w:val="false"/>
          <w:color w:val="ff0000"/>
          <w:sz w:val="28"/>
        </w:rPr>
        <w:t xml:space="preserve">; 03.11.2016 № </w:t>
      </w:r>
      <w:r>
        <w:rPr>
          <w:rFonts w:ascii="Times New Roman"/>
          <w:b w:val="false"/>
          <w:i w:val="false"/>
          <w:color w:val="ff0000"/>
          <w:sz w:val="28"/>
        </w:rPr>
        <w:t>VI-1</w:t>
      </w:r>
      <w:r>
        <w:rPr>
          <w:rFonts w:ascii="Times New Roman"/>
          <w:b w:val="false"/>
          <w:i w:val="false"/>
          <w:color w:val="ff0000"/>
          <w:sz w:val="28"/>
        </w:rPr>
        <w:t xml:space="preserve">; 14.12.2016 № </w:t>
      </w:r>
      <w:r>
        <w:rPr>
          <w:rFonts w:ascii="Times New Roman"/>
          <w:b w:val="false"/>
          <w:i w:val="false"/>
          <w:color w:val="ff0000"/>
          <w:sz w:val="28"/>
        </w:rPr>
        <w:t>VIII-2</w:t>
      </w:r>
      <w:r>
        <w:rPr>
          <w:rFonts w:ascii="Times New Roman"/>
          <w:b w:val="false"/>
          <w:i w:val="false"/>
          <w:color w:val="ff0000"/>
          <w:sz w:val="28"/>
        </w:rPr>
        <w:t xml:space="preserve"> шешімдерімен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8. 2016 жылға арналған аудандық бюджетте келесідей сомада облыстық бюджеттен нысаналы даму трансферттері көзделгені ескерілсін:</w:t>
      </w:r>
      <w:r>
        <w:br/>
      </w:r>
      <w:r>
        <w:rPr>
          <w:rFonts w:ascii="Times New Roman"/>
          <w:b w:val="false"/>
          <w:i w:val="false"/>
          <w:color w:val="000000"/>
          <w:sz w:val="28"/>
        </w:rPr>
        <w:t>
      1) коммуналдық тұрғын үй қорының тұрғын үйлерін жобалауға және (немесе) салуға, реконструкциялауға – 170 256 мың теңге;</w:t>
      </w:r>
      <w:r>
        <w:br/>
      </w:r>
      <w:r>
        <w:rPr>
          <w:rFonts w:ascii="Times New Roman"/>
          <w:b w:val="false"/>
          <w:i w:val="false"/>
          <w:color w:val="000000"/>
          <w:sz w:val="28"/>
        </w:rPr>
        <w:t>
      2) ауылдық елді мекендерді сумен жабдықтау және су бұру жүйелерін дамытуға – 299 308 мың теңге;</w:t>
      </w:r>
      <w:r>
        <w:br/>
      </w:r>
      <w:r>
        <w:rPr>
          <w:rFonts w:ascii="Times New Roman"/>
          <w:b w:val="false"/>
          <w:i w:val="false"/>
          <w:color w:val="000000"/>
          <w:sz w:val="28"/>
        </w:rPr>
        <w:t>
      3) инженерлік-коммуникациялық инфрақұрылымды жобалауға, дамытуға және (немесе) жайластыруға – 200 000 мың теңге;</w:t>
      </w:r>
      <w:r>
        <w:br/>
      </w:r>
      <w:r>
        <w:rPr>
          <w:rFonts w:ascii="Times New Roman"/>
          <w:b w:val="false"/>
          <w:i w:val="false"/>
          <w:color w:val="000000"/>
          <w:sz w:val="28"/>
        </w:rPr>
        <w:t>
</w:t>
      </w:r>
      <w:r>
        <w:rPr>
          <w:rFonts w:ascii="Times New Roman"/>
          <w:b w:val="false"/>
          <w:i w:val="false"/>
          <w:color w:val="ff0000"/>
          <w:sz w:val="28"/>
        </w:rPr>
        <w:t>      4) алынып тасталды</w:t>
      </w:r>
      <w:r>
        <w:br/>
      </w:r>
      <w:r>
        <w:rPr>
          <w:rFonts w:ascii="Times New Roman"/>
          <w:b w:val="false"/>
          <w:i w:val="false"/>
          <w:color w:val="000000"/>
          <w:sz w:val="28"/>
        </w:rPr>
        <w:t>
      5) көлік инфрақұрылымын дамытуға – 13 000 мың теңге;</w:t>
      </w:r>
      <w:r>
        <w:br/>
      </w:r>
      <w:r>
        <w:rPr>
          <w:rFonts w:ascii="Times New Roman"/>
          <w:b w:val="false"/>
          <w:i w:val="false"/>
          <w:color w:val="000000"/>
          <w:sz w:val="28"/>
        </w:rPr>
        <w:t>
      6) ауыл шаруашылығы объектілерін дамытуға – 27 248мың теңге;</w:t>
      </w:r>
      <w:r>
        <w:br/>
      </w:r>
      <w:r>
        <w:rPr>
          <w:rFonts w:ascii="Times New Roman"/>
          <w:b w:val="false"/>
          <w:i w:val="false"/>
          <w:color w:val="000000"/>
          <w:sz w:val="28"/>
        </w:rPr>
        <w:t>
      7) инженерлік инфрақұрылым құрылысына – 1 000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Атырау облысы Қызылқоға аудандық мәслихатының 26.04.2016 № </w:t>
      </w:r>
      <w:r>
        <w:rPr>
          <w:rFonts w:ascii="Times New Roman"/>
          <w:b w:val="false"/>
          <w:i w:val="false"/>
          <w:color w:val="ff0000"/>
          <w:sz w:val="28"/>
        </w:rPr>
        <w:t>ІІ-3</w:t>
      </w:r>
      <w:r>
        <w:rPr>
          <w:rFonts w:ascii="Times New Roman"/>
          <w:b w:val="false"/>
          <w:i w:val="false"/>
          <w:color w:val="ff0000"/>
          <w:sz w:val="28"/>
        </w:rPr>
        <w:t xml:space="preserve">; 11.07.2016 № </w:t>
      </w:r>
      <w:r>
        <w:rPr>
          <w:rFonts w:ascii="Times New Roman"/>
          <w:b w:val="false"/>
          <w:i w:val="false"/>
          <w:color w:val="ff0000"/>
          <w:sz w:val="28"/>
        </w:rPr>
        <w:t>IV-4</w:t>
      </w:r>
      <w:r>
        <w:rPr>
          <w:rFonts w:ascii="Times New Roman"/>
          <w:b w:val="false"/>
          <w:i w:val="false"/>
          <w:color w:val="ff0000"/>
          <w:sz w:val="28"/>
        </w:rPr>
        <w:t>; 03.11.2016 № шешімдерімен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9. 2016 жылға жергілікті атқарушы органының резерві 19 545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10. 2016 жылға арналған аудандық бюджеттің орындалу процесінде қысқартуға жатпайтын жергілікті бюджеттік бағдарламалар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11. Ауылдық округтер әкімдері аппаратты арқылы қаржыландырылатын бюджеттік бағдарламаларды қаржыландыру мөлшері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12. Осы шешімнің орындалуын аудандық мәслихаттың бюджет, қаржы, экономика, кәсіпкерлікті дамыту және экология жөніндегі тұрақты комиссияға (О. Жанықұлов) жүктелсін.</w:t>
      </w:r>
      <w:r>
        <w:br/>
      </w:r>
      <w:r>
        <w:rPr>
          <w:rFonts w:ascii="Times New Roman"/>
          <w:b w:val="false"/>
          <w:i w:val="false"/>
          <w:color w:val="000000"/>
          <w:sz w:val="28"/>
        </w:rPr>
        <w:t>
      </w:t>
      </w:r>
      <w:r>
        <w:rPr>
          <w:rFonts w:ascii="Times New Roman"/>
          <w:b w:val="false"/>
          <w:i w:val="false"/>
          <w:color w:val="000000"/>
          <w:sz w:val="28"/>
        </w:rPr>
        <w:t>13. Осы шешім 2016 жылдың 1 қаңтарынан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21 желтоқсандағы ХХХVI-сессиясының"2016-2018 жылдарға арналған аудандық бюджет туралы" № ХХХVI-3 шешіміне 1 қосымша</w:t>
            </w:r>
          </w:p>
        </w:tc>
      </w:tr>
    </w:tbl>
    <w:p>
      <w:pPr>
        <w:spacing w:after="0"/>
        <w:ind w:left="0"/>
        <w:jc w:val="left"/>
      </w:pPr>
      <w:r>
        <w:rPr>
          <w:rFonts w:ascii="Times New Roman"/>
          <w:b w:val="false"/>
          <w:i w:val="false"/>
          <w:color w:val="ff0000"/>
          <w:sz w:val="28"/>
        </w:rPr>
        <w:t xml:space="preserve">      Ескерту. 1-қосымша жаңа редакцияда - Атырау облысы Қызылқоға аудандық мәслихатының 14.12.2016 № </w:t>
      </w:r>
      <w:r>
        <w:rPr>
          <w:rFonts w:ascii="Times New Roman"/>
          <w:b w:val="false"/>
          <w:i w:val="false"/>
          <w:color w:val="ff0000"/>
          <w:sz w:val="28"/>
        </w:rPr>
        <w:t>VIII-2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bookmarkStart w:name="z23"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0"/>
        <w:gridCol w:w="3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5 164 522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1 041 496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187 441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187 441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167 000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667 298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634 632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29 215</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16 149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4 568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3 608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3 987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1 129</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3 280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1 464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4 086 148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4 086 148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4 086 148</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29 611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29 611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29 611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2016 жылға арналған бюджет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444"/>
        <w:gridCol w:w="1078"/>
        <w:gridCol w:w="1078"/>
        <w:gridCol w:w="6271"/>
        <w:gridCol w:w="26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Шығыс</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5 154 978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419 037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337 622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83 315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83 315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233 958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215 638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79 200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16 618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10 623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22 989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22 989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6 645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6 645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6 645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3 123 019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503 711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463 512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369 035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94 477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39 449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39 449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2 422 641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2 352 934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2 183 220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169 714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68 732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68 732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196 667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196 667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28 543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64 987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12 127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82 526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186 504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37 725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әлеуметтік бағдарламалар және азаматтық хал актілерін тіркеу бөлімі </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37 725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37 515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144 939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135 937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91 254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4 125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9 262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әлеуметтік бағдарламалар және азаматтық хал актілерін тіркеу бөлімі </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719 602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376 118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4 097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4 097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372 021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171 021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299 310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299 310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299 310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44 174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42 718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15 428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14 317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369 911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252 105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144 026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144 026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108 079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108 079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18 247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18 247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11 847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64 620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34 939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11 385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10 885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23 554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14 137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9 417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187 313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117 251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10 101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10 101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19 408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19 408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27 248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27 248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60 494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19 737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20 241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37 404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17 761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17 761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54 121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54 121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54 121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53 947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434"/>
        <w:gridCol w:w="1434"/>
        <w:gridCol w:w="2975"/>
        <w:gridCol w:w="50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7 545</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7 545</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7 545</w:t>
            </w: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7 545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21 желтоқсандағы ХХХVI-сессиясының "2016-2018 жылдарға арналған аудандық бюджет туралы" № ХХХVI-3 шешіміне 2 қосымша</w:t>
            </w:r>
          </w:p>
        </w:tc>
      </w:tr>
    </w:tbl>
    <w:p>
      <w:pPr>
        <w:spacing w:after="0"/>
        <w:ind w:left="0"/>
        <w:jc w:val="left"/>
      </w:pPr>
      <w:r>
        <w:rPr>
          <w:rFonts w:ascii="Times New Roman"/>
          <w:b/>
          <w:i w:val="false"/>
          <w:color w:val="000000"/>
        </w:rPr>
        <w:t xml:space="preserve"> 2017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2715048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863701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150830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150830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557420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527460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24967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20781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118591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118591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1724555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1724555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1724555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2017 жылға арналған бюджет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1333"/>
        <w:gridCol w:w="1333"/>
        <w:gridCol w:w="5793"/>
        <w:gridCol w:w="29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Расходы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2715048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266748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14530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14530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60227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60227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145834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145834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1932031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336108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335734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1542936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1433749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109187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51987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175230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123634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91240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19684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40819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40819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20795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178951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60816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60816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32311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32311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13456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41727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41727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36088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23860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58496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28615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28615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19545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19545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2946"/>
        <w:gridCol w:w="1721"/>
        <w:gridCol w:w="3572"/>
        <w:gridCol w:w="23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930"/>
        <w:gridCol w:w="2258"/>
        <w:gridCol w:w="2258"/>
        <w:gridCol w:w="3999"/>
        <w:gridCol w:w="12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активтермен болатын операциялар бойынша сальдо</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805"/>
        <w:gridCol w:w="1639"/>
        <w:gridCol w:w="3989"/>
        <w:gridCol w:w="22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2112"/>
        <w:gridCol w:w="1234"/>
        <w:gridCol w:w="6042"/>
        <w:gridCol w:w="16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823"/>
        <w:gridCol w:w="1998"/>
        <w:gridCol w:w="1999"/>
        <w:gridCol w:w="4953"/>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3274"/>
        <w:gridCol w:w="1913"/>
        <w:gridCol w:w="2600"/>
        <w:gridCol w:w="2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21 желтоқсандағы ХХХVI-сессиясының "2016-2018 жылдарға арналған аудандық бюджет туралы" № ХХХVI-3 шешіміне 3 қосымша</w:t>
            </w:r>
          </w:p>
        </w:tc>
      </w:tr>
    </w:tbl>
    <w:p>
      <w:pPr>
        <w:spacing w:after="0"/>
        <w:ind w:left="0"/>
        <w:jc w:val="left"/>
      </w:pPr>
      <w:r>
        <w:rPr>
          <w:rFonts w:ascii="Times New Roman"/>
          <w:b/>
          <w:i w:val="false"/>
          <w:color w:val="000000"/>
        </w:rPr>
        <w:t xml:space="preserve"> 2018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2734808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883461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161388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161388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140662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140662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557420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527460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24967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20781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118591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118591</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1724555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1724555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1724555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2018 жылға арналған бюджет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1333"/>
        <w:gridCol w:w="1333"/>
        <w:gridCol w:w="5793"/>
        <w:gridCol w:w="29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Расходы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2734808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266748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14530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14530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60227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60227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145834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145834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10829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1951791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336108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335734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1562696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1453509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109187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51987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175230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123634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91240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19684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40819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40819</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20795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178951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60816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60816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32311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32311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13456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41727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41727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36088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23860</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58496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28615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28615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19545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19545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2946"/>
        <w:gridCol w:w="1721"/>
        <w:gridCol w:w="3572"/>
        <w:gridCol w:w="23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930"/>
        <w:gridCol w:w="2258"/>
        <w:gridCol w:w="2258"/>
        <w:gridCol w:w="3999"/>
        <w:gridCol w:w="12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активтермен болатын операциялар бойынша сальдо</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2805"/>
        <w:gridCol w:w="1639"/>
        <w:gridCol w:w="3989"/>
        <w:gridCol w:w="22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2112"/>
        <w:gridCol w:w="1234"/>
        <w:gridCol w:w="6042"/>
        <w:gridCol w:w="16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823"/>
        <w:gridCol w:w="1998"/>
        <w:gridCol w:w="1999"/>
        <w:gridCol w:w="4953"/>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3274"/>
        <w:gridCol w:w="1913"/>
        <w:gridCol w:w="2600"/>
        <w:gridCol w:w="2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21 желтоқсандағы ХХХVI-сессиясының "2016-2018 жылдарға арналған аудандық бюджет туралы" № ХХХVI-3 шешіміне 4-қосымша</w:t>
            </w:r>
          </w:p>
        </w:tc>
      </w:tr>
    </w:tbl>
    <w:p>
      <w:pPr>
        <w:spacing w:after="0"/>
        <w:ind w:left="0"/>
        <w:jc w:val="left"/>
      </w:pPr>
      <w:r>
        <w:rPr>
          <w:rFonts w:ascii="Times New Roman"/>
          <w:b/>
          <w:i w:val="false"/>
          <w:color w:val="000000"/>
        </w:rPr>
        <w:t xml:space="preserve"> 2016 жылға арналған жергілікті бюджеттердің атқарылуы барысында қысқартуға жатпайтын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5"/>
        <w:gridCol w:w="3768"/>
        <w:gridCol w:w="3768"/>
        <w:gridCol w:w="21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білім беру бөлімі</w:t>
            </w:r>
            <w:r>
              <w:br/>
            </w:r>
            <w:r>
              <w:rPr>
                <w:rFonts w:ascii="Times New Roman"/>
                <w:b w:val="false"/>
                <w:i w:val="false"/>
                <w:color w:val="000000"/>
                <w:sz w:val="20"/>
              </w:rPr>
              <w:t>
</w:t>
            </w:r>
          </w:p>
        </w:tc>
      </w:tr>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21 желтоқсандағы ХХХVI-сессиясының "2016-2018 жылдарға арналған аудандық бюджет туралы" № ХХХVI-3 шешіміне 5 қосымша</w:t>
            </w:r>
          </w:p>
        </w:tc>
      </w:tr>
    </w:tbl>
    <w:p>
      <w:pPr>
        <w:spacing w:after="0"/>
        <w:ind w:left="0"/>
        <w:jc w:val="left"/>
      </w:pPr>
      <w:r>
        <w:rPr>
          <w:rFonts w:ascii="Times New Roman"/>
          <w:b w:val="false"/>
          <w:i w:val="false"/>
          <w:color w:val="ff0000"/>
          <w:sz w:val="28"/>
        </w:rPr>
        <w:t xml:space="preserve">      Ескерту. 5-қосымша жаңа редакцияда - Атырау облысы Қызылқоға аудандық мәслихатының 14.12.2016 № </w:t>
      </w:r>
      <w:r>
        <w:rPr>
          <w:rFonts w:ascii="Times New Roman"/>
          <w:b w:val="false"/>
          <w:i w:val="false"/>
          <w:color w:val="ff0000"/>
          <w:sz w:val="28"/>
        </w:rPr>
        <w:t>VIII-2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2016 жылға ауылдық округтер әкімдері аппаратты арқылы қаржыландырылатын бюджеттік бағдарламаларды қаржыландыру мөлшері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2472"/>
        <w:gridCol w:w="1344"/>
        <w:gridCol w:w="1344"/>
        <w:gridCol w:w="1344"/>
        <w:gridCol w:w="671"/>
        <w:gridCol w:w="1341"/>
        <w:gridCol w:w="3"/>
        <w:gridCol w:w="1589"/>
        <w:gridCol w:w="1346"/>
      </w:tblGrid>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коды</w:t>
            </w:r>
            <w:r>
              <w:br/>
            </w:r>
            <w:r>
              <w:rPr>
                <w:rFonts w:ascii="Times New Roman"/>
                <w:b w:val="false"/>
                <w:i w:val="false"/>
                <w:color w:val="000000"/>
                <w:sz w:val="20"/>
              </w:rPr>
              <w:t>
</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атауы</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Мұқыр</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Көздіғара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Қызылқоға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Сағыз</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Жангелдин</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26929</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17327</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27884</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6190</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43126</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20519</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88433</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28559</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1876</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1766</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15376</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16412</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36150</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12930</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4048</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1296</w:t>
            </w: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89312</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79964</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169482</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63761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2886"/>
        <w:gridCol w:w="1569"/>
        <w:gridCol w:w="1569"/>
        <w:gridCol w:w="1859"/>
        <w:gridCol w:w="1569"/>
        <w:gridCol w:w="1860"/>
      </w:tblGrid>
      <w:tr>
        <w:trPr>
          <w:trHeight w:val="30"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коды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атауы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Тасшағыл</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Миялы</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Тайсойған</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20702</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16926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36725</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15149</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215638</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5110</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36024</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81237</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369035</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94477</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94477</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2223</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9002</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8165</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15428</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12973</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8233</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14317</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11150</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11535</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7949</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144026</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1822</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6223</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17761</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Жинағы:</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73799</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47442</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249370</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25118</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911952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ХХХVІ сессиясының 2015 жылғы 21 желтоқсандағы № ХХХVІ-3 шешіміне 6 қосымша</w:t>
            </w:r>
          </w:p>
        </w:tc>
      </w:tr>
    </w:tbl>
    <w:p>
      <w:pPr>
        <w:spacing w:after="0"/>
        <w:ind w:left="0"/>
        <w:jc w:val="left"/>
      </w:pPr>
      <w:r>
        <w:rPr>
          <w:rFonts w:ascii="Times New Roman"/>
          <w:b w:val="false"/>
          <w:i w:val="false"/>
          <w:color w:val="ff0000"/>
          <w:sz w:val="28"/>
        </w:rPr>
        <w:t xml:space="preserve">      Ескерту. 6-қосымша жаңа редакцияда - Атырау облысы Қызылқоға аудандық мәслихатының 14.12.2016 № </w:t>
      </w:r>
      <w:r>
        <w:rPr>
          <w:rFonts w:ascii="Times New Roman"/>
          <w:b w:val="false"/>
          <w:i w:val="false"/>
          <w:color w:val="ff0000"/>
          <w:sz w:val="28"/>
        </w:rPr>
        <w:t>VIII-2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2016 жылғы жергілікті өзін-өзі басқару органдарына берілетін трансферттернің қаладағы аудан, аудандық маңызы бар қала, кент, ауыл, ауылдық округтерге бөлінісі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1095"/>
        <w:gridCol w:w="847"/>
        <w:gridCol w:w="1095"/>
        <w:gridCol w:w="1345"/>
        <w:gridCol w:w="1095"/>
        <w:gridCol w:w="1095"/>
        <w:gridCol w:w="1095"/>
        <w:gridCol w:w="1345"/>
        <w:gridCol w:w="847"/>
        <w:gridCol w:w="134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 атауы</w:t>
            </w:r>
            <w:r>
              <w:br/>
            </w:r>
            <w:r>
              <w:rPr>
                <w:rFonts w:ascii="Times New Roman"/>
                <w:b w:val="false"/>
                <w:i w:val="false"/>
                <w:color w:val="000000"/>
                <w:sz w:val="20"/>
              </w:rPr>
              <w:t>
</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Мұқыр</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Көздіғара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Қызылқоға</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Сағыз</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Жангелдин</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Тасшағыл</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Миялы</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Тайсойған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2136</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2601</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16616</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w:t>
            </w: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53947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