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0910" w14:textId="ebc0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Индербор кенті әкіміне барлық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2015 жылғы 16 қаңтардағы № 10 шешімі. Атырау облысының Әділет департаментінде 2015 жылғы 22 қаңтарда № 3095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Индер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аумақтық сайлау комиссиясымен (келісім бойынша) бірлесіп, Индербор кенті әкіміне барлық кандидаттар үшін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Индербор кенті әкімі үгіттік баспа материалдарын орналастыру үшін орынды стендпен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аппаратының басшысы Д.Д. Шамұратовқа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Индер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қаңтар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16 қаңтардағы № 10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Индербор кенті әкіміне барлық кандидаттар үшін үгіттік баспа материалдарын орналастыру үшін орын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59"/>
        <w:gridCol w:w="10102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