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900d8" w14:textId="cd900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коммуналдық меншіктегі мүліктерді жекешелендіру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әкімдігінің 2015 жылғы 06 сәуірдегі № 92 қаулысы. Атырау облысының Әділет департаментінде 2015 жылғы 16 сәуірде № 3174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мүлік туралы" Қазақстан Республикасының 2011 жылғы 1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"Жекешелендіру объектілерін сату қағидасын бекіту туралы" Қазақстан Республикасы Үкіметінің 2011 жылғы 9 тамыздағы № 920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Аудандық коммуналдық меншіктегі мүліктер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жекешелендірілсін.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орындалысын бақылау аудан әкімінің орынбасары Қ.Нұрлыбаевқа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Арыстан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2015 жылғы 06 сәуіріндегі № 92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Жекешелендіруге жататын аудандық коммуналдық меншіктегі мүліктердің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Қосымшаға өзгеріс енгізілді – Атырау облысы Индер аудандық әкімдігінің 16.06.2015 № </w:t>
      </w:r>
      <w:r>
        <w:rPr>
          <w:rFonts w:ascii="Times New Roman"/>
          <w:b w:val="false"/>
          <w:i w:val="false"/>
          <w:color w:val="ff0000"/>
          <w:sz w:val="28"/>
        </w:rPr>
        <w:t>170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(жарияланған 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6649"/>
        <w:gridCol w:w="1734"/>
        <w:gridCol w:w="3365"/>
      </w:tblGrid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Теңгерім ұстаушысы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3102-311 автокөлігі, тіркеу нөмері Е374BN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"Индер аудандық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Волга Газ-3110 автокөлігі, тіркеу нөмері 635АК06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"Индер аудандық экономика және қаржы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 2206 автокөлігі, тіркеу нөмері Е890АЕ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"Индер аудандық білім бөлімінің Жамбыл атындағы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3102 автокөлігі, тіркеу нөмері 760АЕ06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"Индер ауданы Индербор кенті әкімі аппаратының "Индер-Мәдениет"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