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61bf" w14:textId="2436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2015 жылғы 26 наурыздағы № 261-V шешімі. Атырау облысының Әділет департаментінде 2015 жылғы 22 сәуірде № 3188 болып тіркелді. Күші жойылды - Атырау облысы Индер аудандық мәслихатының 2023 жылғы 30 қарашадағы № 53-VІII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Индер аудандық мәслихатының 30.11.2023 № </w:t>
      </w:r>
      <w:r>
        <w:rPr>
          <w:rFonts w:ascii="Times New Roman"/>
          <w:b w:val="false"/>
          <w:i w:val="false"/>
          <w:color w:val="ff0000"/>
          <w:sz w:val="28"/>
        </w:rPr>
        <w:t>53-VІII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Атырау облысы Индер аудандық мәслихатының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және 2014 жылғы 17 наурыздағы Индербор кенті әкімінің № 24, 2014 жылғы 20 наурыздағы Есбол ауылдық округі әкімінің № 7, 2014 жылғы 14 наурыздағы Көктоғай ауылдық округі әкімінің № 2, 2014 жылғы 14 наурыздағы Өрлік ауылдық округі әкімінің № 6, 2014 жылғы 12 наурыздағы Елтай ауылдық округі әкімінің № 11, 2014 жылғы 14 наурыздағы Жарсуат ауылдық округі әкімінің № 3, 2014 жылғы 12 наурыздағы Бөдене ауылдық округі әкімінің № 4 шешімдерінің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Start w:name="z11" w:id="1"/>
    <w:p>
      <w:pPr>
        <w:spacing w:after="0"/>
        <w:ind w:left="0"/>
        <w:jc w:val="both"/>
      </w:pPr>
      <w:r>
        <w:rPr>
          <w:rFonts w:ascii="Times New Roman"/>
          <w:b w:val="false"/>
          <w:i w:val="false"/>
          <w:color w:val="000000"/>
          <w:sz w:val="28"/>
        </w:rPr>
        <w:t xml:space="preserve">
      1. Индербор кентінің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Индер аудандық маслихатының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2"/>
    <w:p>
      <w:pPr>
        <w:spacing w:after="0"/>
        <w:ind w:left="0"/>
        <w:jc w:val="both"/>
      </w:pPr>
      <w:r>
        <w:rPr>
          <w:rFonts w:ascii="Times New Roman"/>
          <w:b w:val="false"/>
          <w:i w:val="false"/>
          <w:color w:val="000000"/>
          <w:sz w:val="28"/>
        </w:rPr>
        <w:t xml:space="preserve">
      2. Есбол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Индер аудандық маслихатының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 w:id="3"/>
    <w:p>
      <w:pPr>
        <w:spacing w:after="0"/>
        <w:ind w:left="0"/>
        <w:jc w:val="both"/>
      </w:pPr>
      <w:r>
        <w:rPr>
          <w:rFonts w:ascii="Times New Roman"/>
          <w:b w:val="false"/>
          <w:i w:val="false"/>
          <w:color w:val="000000"/>
          <w:sz w:val="28"/>
        </w:rPr>
        <w:t xml:space="preserve">
      3. Көктоғай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облысы Индер аудандық маслихатының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4"/>
    <w:p>
      <w:pPr>
        <w:spacing w:after="0"/>
        <w:ind w:left="0"/>
        <w:jc w:val="both"/>
      </w:pPr>
      <w:r>
        <w:rPr>
          <w:rFonts w:ascii="Times New Roman"/>
          <w:b w:val="false"/>
          <w:i w:val="false"/>
          <w:color w:val="000000"/>
          <w:sz w:val="28"/>
        </w:rPr>
        <w:t xml:space="preserve">
      4. Өрлік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Индер аудандық маслихатының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5"/>
    <w:p>
      <w:pPr>
        <w:spacing w:after="0"/>
        <w:ind w:left="0"/>
        <w:jc w:val="both"/>
      </w:pPr>
      <w:r>
        <w:rPr>
          <w:rFonts w:ascii="Times New Roman"/>
          <w:b w:val="false"/>
          <w:i w:val="false"/>
          <w:color w:val="000000"/>
          <w:sz w:val="28"/>
        </w:rPr>
        <w:t xml:space="preserve">
      5. Елтай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Индер аудандық маслихатының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6"/>
    <w:p>
      <w:pPr>
        <w:spacing w:after="0"/>
        <w:ind w:left="0"/>
        <w:jc w:val="both"/>
      </w:pPr>
      <w:r>
        <w:rPr>
          <w:rFonts w:ascii="Times New Roman"/>
          <w:b w:val="false"/>
          <w:i w:val="false"/>
          <w:color w:val="000000"/>
          <w:sz w:val="28"/>
        </w:rPr>
        <w:t xml:space="preserve">
      6. Жарсуат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Индер аудандық маслихатының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7. Бөдене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Индер аудандық маслихатының 26.08.2022 № </w:t>
      </w:r>
      <w:r>
        <w:rPr>
          <w:rFonts w:ascii="Times New Roman"/>
          <w:b w:val="false"/>
          <w:i w:val="false"/>
          <w:color w:val="00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r>
        <w:br/>
      </w:r>
      <w:r>
        <w:rPr>
          <w:rFonts w:ascii="Times New Roman"/>
          <w:b w:val="false"/>
          <w:i w:val="false"/>
          <w:color w:val="000000"/>
          <w:sz w:val="28"/>
        </w:rPr>
        <w:t xml:space="preserve">
      </w:t>
      </w:r>
      <w:r>
        <w:rPr>
          <w:rFonts w:ascii="Times New Roman"/>
          <w:b w:val="false"/>
          <w:i w:val="false"/>
          <w:color w:val="000000"/>
          <w:sz w:val="28"/>
        </w:rPr>
        <w:t>9.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кезекті ХХІХ сессиясының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Ділмұқашева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шешімімен бекітілген</w:t>
            </w:r>
          </w:p>
        </w:tc>
      </w:tr>
    </w:tbl>
    <w:p>
      <w:pPr>
        <w:spacing w:after="0"/>
        <w:ind w:left="0"/>
        <w:jc w:val="left"/>
      </w:pPr>
      <w:r>
        <w:rPr>
          <w:rFonts w:ascii="Times New Roman"/>
          <w:b/>
          <w:i w:val="false"/>
          <w:color w:val="000000"/>
        </w:rPr>
        <w:t xml:space="preserve"> Индербор кентінің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1-қосымша жаңа редакцияда - Атырау облысы Индер аудандық маслихатының 26.08.2022 № </w:t>
      </w:r>
      <w:r>
        <w:rPr>
          <w:rFonts w:ascii="Times New Roman"/>
          <w:b w:val="false"/>
          <w:i w:val="false"/>
          <w:color w:val="ff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xml:space="preserve">
      1. Осы Индербор кентінің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Индербор кентінің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
    <w:bookmarkStart w:name="z24"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Индербор кентінің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Индербор кентінің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Ауыл, көше шегінде бөлек жергілікті қоғамдастық жиынын өткізуді Индербор кентінің әкімі ұйымдастырады.</w:t>
      </w:r>
    </w:p>
    <w:bookmarkEnd w:id="17"/>
    <w:bookmarkStart w:name="z33"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Индербор кентінің әкімі немесе ол уәкілеттік берген тұлға ашады.</w:t>
      </w:r>
    </w:p>
    <w:bookmarkEnd w:id="21"/>
    <w:p>
      <w:pPr>
        <w:spacing w:after="0"/>
        <w:ind w:left="0"/>
        <w:jc w:val="both"/>
      </w:pPr>
      <w:r>
        <w:rPr>
          <w:rFonts w:ascii="Times New Roman"/>
          <w:b w:val="false"/>
          <w:i w:val="false"/>
          <w:color w:val="000000"/>
          <w:sz w:val="28"/>
        </w:rPr>
        <w:t>
      Индербор кентінің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Индербор кентінің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Д.Қонаев,І.Көпбаев, Шыршалы, Қ.Нұржанов, Нарын, Қ.Қазиев,Қ.Сәтбаев, Б.Майдыров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Н.Меңдіғалиев, С.Құбашев, Қ.Төленбаев,Талды, Бейбарыс, Шиелі, Ш.Уәлиханов, Бейбітшілік, Б.Нысанбаев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М.Мөңкеұлы, Тайсойған, Қ.Қаражанов, Б.Бозекенов, Жиделі, Қазақстан,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Х.Нұрманов,А.Досалиев,Н.Оңдасынов, Ж.Кенжетаев, И.Тайманұлы, Қ.Дәулетов, Д.Нұрпейсова, О.Нығыметдинов, М.Қалимов, С.Мендешев, Ақжайық, Қ.Сағырбаев, Алғашық, Алғабас, Атырау, Сарайшық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Береке, Көктем, Бірлік, С.Габдуллин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Д.Сұлтанғалиев, Б.Қабиев, Т.Мұсабаев, Б.Момышұлы, Ш.Иманғазиев, Т.Әубакіров, Асанқайғы, Ж.Жабаев, Г.Шамин, А.Құнанбаев, М.Горький, А.Иманов, С.Нұрқасынов, Қ.Бектұрғанов, Қ Тұхфатов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Ә.Молдағұлова, М.Маметова, Қорғантау, Х.Доспанова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С.Сейфуллин, З.Қабдешев, М.Жұмабаев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М.Қарасаев, Шалқыма, Шапағат, Жерұйық, Жайық, Арна, Т.Ізтаев, Ойыл, Тұмарлы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 Жәнібек хан, Ә.Бөкейхан, Ә.Марғұлан, Шахтер, С.Тұңғатаров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Б.Майлин, М.Дулатов, Қасым хан, Хақназар хан, Ф.Оңғарсынова, Р.Қошқарбаев, Б.Әйтімов, Жиембет жырау, Ақкент, Есім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Қ.Байбосынов, Бөгенбай батыр, Жәңгір хан, Тәуке хан, Х.Досмұхамедұлы, Астана, Қабанбай батыр, Ғ.Мүсірепов, Ә.Қашаубаев, Малайсары би, Ақдала, Баянды, Ақтүбек, 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шешімімен бекітілген</w:t>
            </w:r>
          </w:p>
        </w:tc>
      </w:tr>
    </w:tbl>
    <w:p>
      <w:pPr>
        <w:spacing w:after="0"/>
        <w:ind w:left="0"/>
        <w:jc w:val="left"/>
      </w:pPr>
      <w:r>
        <w:rPr>
          <w:rFonts w:ascii="Times New Roman"/>
          <w:b/>
          <w:i w:val="false"/>
          <w:color w:val="000000"/>
        </w:rPr>
        <w:t xml:space="preserve">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2-қосымша жаңа редакцияда - Атырау облысы Индер аудандық маслихатының 26.08.2022 № </w:t>
      </w:r>
      <w:r>
        <w:rPr>
          <w:rFonts w:ascii="Times New Roman"/>
          <w:b w:val="false"/>
          <w:i w:val="false"/>
          <w:color w:val="ff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6" w:id="22"/>
    <w:p>
      <w:pPr>
        <w:spacing w:after="0"/>
        <w:ind w:left="0"/>
        <w:jc w:val="left"/>
      </w:pPr>
      <w:r>
        <w:rPr>
          <w:rFonts w:ascii="Times New Roman"/>
          <w:b/>
          <w:i w:val="false"/>
          <w:color w:val="000000"/>
        </w:rPr>
        <w:t xml:space="preserve"> 1. Жалпы ережелер</w:t>
      </w:r>
    </w:p>
    <w:bookmarkEnd w:id="22"/>
    <w:bookmarkStart w:name="z47" w:id="23"/>
    <w:p>
      <w:pPr>
        <w:spacing w:after="0"/>
        <w:ind w:left="0"/>
        <w:jc w:val="both"/>
      </w:pPr>
      <w:r>
        <w:rPr>
          <w:rFonts w:ascii="Times New Roman"/>
          <w:b w:val="false"/>
          <w:i w:val="false"/>
          <w:color w:val="000000"/>
          <w:sz w:val="28"/>
        </w:rPr>
        <w:t xml:space="preserve">
      1. Осы Есбол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3"/>
    <w:bookmarkStart w:name="z48" w:id="2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4"/>
    <w:bookmarkStart w:name="z49" w:id="2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25"/>
    <w:bookmarkStart w:name="z50" w:id="26"/>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6"/>
    <w:bookmarkStart w:name="z51" w:id="2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7"/>
    <w:bookmarkStart w:name="z52" w:id="2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8"/>
    <w:bookmarkStart w:name="z53" w:id="2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9"/>
    <w:bookmarkStart w:name="z54" w:id="30"/>
    <w:p>
      <w:pPr>
        <w:spacing w:after="0"/>
        <w:ind w:left="0"/>
        <w:jc w:val="both"/>
      </w:pPr>
      <w:r>
        <w:rPr>
          <w:rFonts w:ascii="Times New Roman"/>
          <w:b w:val="false"/>
          <w:i w:val="false"/>
          <w:color w:val="000000"/>
          <w:sz w:val="28"/>
        </w:rPr>
        <w:t>
      5. Жергілікті қоғамдастықтың бөлек жиынын Есбол ауылдық округінің әкімі шақырады және ұйымдастырады.</w:t>
      </w:r>
    </w:p>
    <w:bookmarkEnd w:id="30"/>
    <w:bookmarkStart w:name="z55" w:id="3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Есбол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31"/>
    <w:bookmarkStart w:name="z56" w:id="32"/>
    <w:p>
      <w:pPr>
        <w:spacing w:after="0"/>
        <w:ind w:left="0"/>
        <w:jc w:val="both"/>
      </w:pPr>
      <w:r>
        <w:rPr>
          <w:rFonts w:ascii="Times New Roman"/>
          <w:b w:val="false"/>
          <w:i w:val="false"/>
          <w:color w:val="000000"/>
          <w:sz w:val="28"/>
        </w:rPr>
        <w:t>
      7. Ауыл, көше шегінде бөлек жергілікті қоғамдастық жиынын өткізуді Есбол ауылдық округінің әкімі ұйымдастырады.</w:t>
      </w:r>
    </w:p>
    <w:bookmarkEnd w:id="32"/>
    <w:bookmarkStart w:name="z57" w:id="33"/>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33"/>
    <w:bookmarkStart w:name="z58" w:id="3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3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Есбол ауылдық округінің немесе ол уәкілеттік берген тұлға ашады.</w:t>
      </w:r>
    </w:p>
    <w:p>
      <w:pPr>
        <w:spacing w:after="0"/>
        <w:ind w:left="0"/>
        <w:jc w:val="both"/>
      </w:pPr>
      <w:r>
        <w:rPr>
          <w:rFonts w:ascii="Times New Roman"/>
          <w:b w:val="false"/>
          <w:i w:val="false"/>
          <w:color w:val="000000"/>
          <w:sz w:val="28"/>
        </w:rPr>
        <w:t>
      Есбол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Есбол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Ғ.Сайханов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Қ.Есбосынов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Қ.Әліпова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К.Бахитов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Қ.Сұлтанов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Ш.Иманғазиев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А.Мусагалиев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Қ.Қуанышбаев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Қ.Шүйіншқалиев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Б.Нысанбаев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М.Мөңкеұлы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Д.Нұрпейісова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Н.Сапаров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Қ.Төремұратов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С.Сейітов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Б.Бозекенов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шешімімен бекітілген</w:t>
            </w:r>
          </w:p>
        </w:tc>
      </w:tr>
    </w:tbl>
    <w:p>
      <w:pPr>
        <w:spacing w:after="0"/>
        <w:ind w:left="0"/>
        <w:jc w:val="left"/>
      </w:pPr>
      <w:r>
        <w:rPr>
          <w:rFonts w:ascii="Times New Roman"/>
          <w:b/>
          <w:i w:val="false"/>
          <w:color w:val="000000"/>
        </w:rPr>
        <w:t xml:space="preserve"> Көктоғай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3-қосымша жаңа редакцияда - Атырау облысы Индер аудандық маслихатының 26.08.2022 № </w:t>
      </w:r>
      <w:r>
        <w:rPr>
          <w:rFonts w:ascii="Times New Roman"/>
          <w:b w:val="false"/>
          <w:i w:val="false"/>
          <w:color w:val="ff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0" w:id="35"/>
    <w:p>
      <w:pPr>
        <w:spacing w:after="0"/>
        <w:ind w:left="0"/>
        <w:jc w:val="left"/>
      </w:pPr>
      <w:r>
        <w:rPr>
          <w:rFonts w:ascii="Times New Roman"/>
          <w:b/>
          <w:i w:val="false"/>
          <w:color w:val="000000"/>
        </w:rPr>
        <w:t xml:space="preserve"> 1. Жалпы ережелер</w:t>
      </w:r>
    </w:p>
    <w:bookmarkEnd w:id="35"/>
    <w:bookmarkStart w:name="z71" w:id="36"/>
    <w:p>
      <w:pPr>
        <w:spacing w:after="0"/>
        <w:ind w:left="0"/>
        <w:jc w:val="both"/>
      </w:pPr>
      <w:r>
        <w:rPr>
          <w:rFonts w:ascii="Times New Roman"/>
          <w:b w:val="false"/>
          <w:i w:val="false"/>
          <w:color w:val="000000"/>
          <w:sz w:val="28"/>
        </w:rPr>
        <w:t xml:space="preserve">
      1. Осы Көктоғай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36"/>
    <w:bookmarkStart w:name="z72" w:id="3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7"/>
    <w:bookmarkStart w:name="z73" w:id="3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38"/>
    <w:bookmarkStart w:name="z74" w:id="3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9"/>
    <w:bookmarkStart w:name="z75" w:id="4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40"/>
    <w:bookmarkStart w:name="z76" w:id="4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41"/>
    <w:bookmarkStart w:name="z77" w:id="4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2"/>
    <w:bookmarkStart w:name="z78" w:id="43"/>
    <w:p>
      <w:pPr>
        <w:spacing w:after="0"/>
        <w:ind w:left="0"/>
        <w:jc w:val="both"/>
      </w:pPr>
      <w:r>
        <w:rPr>
          <w:rFonts w:ascii="Times New Roman"/>
          <w:b w:val="false"/>
          <w:i w:val="false"/>
          <w:color w:val="000000"/>
          <w:sz w:val="28"/>
        </w:rPr>
        <w:t>
      5. Жергілікті қоғамдастықтың бөлек жиынын Көктоғай ауылдық округінің әкімі шақырады және ұйымдастырады.</w:t>
      </w:r>
    </w:p>
    <w:bookmarkEnd w:id="43"/>
    <w:bookmarkStart w:name="z79" w:id="4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Көктоғай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4"/>
    <w:bookmarkStart w:name="z80" w:id="45"/>
    <w:p>
      <w:pPr>
        <w:spacing w:after="0"/>
        <w:ind w:left="0"/>
        <w:jc w:val="both"/>
      </w:pPr>
      <w:r>
        <w:rPr>
          <w:rFonts w:ascii="Times New Roman"/>
          <w:b w:val="false"/>
          <w:i w:val="false"/>
          <w:color w:val="000000"/>
          <w:sz w:val="28"/>
        </w:rPr>
        <w:t>
      7. Ауыл, көше шегінде бөлек жергілікті қоғамдастық жиынын өткізуді Көктоғай ауылдық округінің әкімі ұйымдастырады.</w:t>
      </w:r>
    </w:p>
    <w:bookmarkEnd w:id="4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Көктоғай ауылдық округінің немесе ол уәкілеттік берген тұлға ашады.</w:t>
      </w:r>
    </w:p>
    <w:p>
      <w:pPr>
        <w:spacing w:after="0"/>
        <w:ind w:left="0"/>
        <w:jc w:val="both"/>
      </w:pPr>
      <w:r>
        <w:rPr>
          <w:rFonts w:ascii="Times New Roman"/>
          <w:b w:val="false"/>
          <w:i w:val="false"/>
          <w:color w:val="000000"/>
          <w:sz w:val="28"/>
        </w:rPr>
        <w:t>
      Көктоғай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Көктоғай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С.Сейфуллин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Б.Нысанбаев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А.Карентаев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Ш.Еділбаев, Х.Тастайбеков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З.Бейсенов, И.Құспанов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Б.Айманақұмов, Ө.Атамбаев, О.Айтбаев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М.Тұрғалиева, Қ.Сапуанов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Тәуелсіздік,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М.Дүйсенбиев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шешімімен бекітілген</w:t>
            </w:r>
          </w:p>
        </w:tc>
      </w:tr>
    </w:tbl>
    <w:p>
      <w:pPr>
        <w:spacing w:after="0"/>
        <w:ind w:left="0"/>
        <w:jc w:val="left"/>
      </w:pPr>
      <w:r>
        <w:rPr>
          <w:rFonts w:ascii="Times New Roman"/>
          <w:b/>
          <w:i w:val="false"/>
          <w:color w:val="000000"/>
        </w:rPr>
        <w:t xml:space="preserve"> Өрлік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4-қосымша жаңа редакцияда - Атырау облысы Индер аудандық маслихатының 26.08.2022 № </w:t>
      </w:r>
      <w:r>
        <w:rPr>
          <w:rFonts w:ascii="Times New Roman"/>
          <w:b w:val="false"/>
          <w:i w:val="false"/>
          <w:color w:val="ff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4" w:id="46"/>
    <w:p>
      <w:pPr>
        <w:spacing w:after="0"/>
        <w:ind w:left="0"/>
        <w:jc w:val="left"/>
      </w:pPr>
      <w:r>
        <w:rPr>
          <w:rFonts w:ascii="Times New Roman"/>
          <w:b/>
          <w:i w:val="false"/>
          <w:color w:val="000000"/>
        </w:rPr>
        <w:t xml:space="preserve"> 1. Жалпы ережелер</w:t>
      </w:r>
    </w:p>
    <w:bookmarkEnd w:id="46"/>
    <w:bookmarkStart w:name="z95" w:id="47"/>
    <w:p>
      <w:pPr>
        <w:spacing w:after="0"/>
        <w:ind w:left="0"/>
        <w:jc w:val="both"/>
      </w:pPr>
      <w:r>
        <w:rPr>
          <w:rFonts w:ascii="Times New Roman"/>
          <w:b w:val="false"/>
          <w:i w:val="false"/>
          <w:color w:val="000000"/>
          <w:sz w:val="28"/>
        </w:rPr>
        <w:t xml:space="preserve">
      1. Осы Өрлік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Өрлік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47"/>
    <w:bookmarkStart w:name="z96" w:id="4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48"/>
    <w:bookmarkStart w:name="z97" w:id="4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49"/>
    <w:bookmarkStart w:name="z98" w:id="5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0"/>
    <w:bookmarkStart w:name="z99" w:id="5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51"/>
    <w:bookmarkStart w:name="z100" w:id="5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52"/>
    <w:bookmarkStart w:name="z101" w:id="5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3"/>
    <w:bookmarkStart w:name="z102" w:id="54"/>
    <w:p>
      <w:pPr>
        <w:spacing w:after="0"/>
        <w:ind w:left="0"/>
        <w:jc w:val="both"/>
      </w:pPr>
      <w:r>
        <w:rPr>
          <w:rFonts w:ascii="Times New Roman"/>
          <w:b w:val="false"/>
          <w:i w:val="false"/>
          <w:color w:val="000000"/>
          <w:sz w:val="28"/>
        </w:rPr>
        <w:t>
      5. Жергілікті қоғамдастықтың бөлек жиынын Өрлік ауылдық округінің әкімі шақырады және ұйымдастырады.</w:t>
      </w:r>
    </w:p>
    <w:bookmarkEnd w:id="5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Өрлік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Өрлік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Өрлік ауылдық округінің немесе ол уәкілеттік берген тұлға ашады.</w:t>
      </w:r>
    </w:p>
    <w:p>
      <w:pPr>
        <w:spacing w:after="0"/>
        <w:ind w:left="0"/>
        <w:jc w:val="both"/>
      </w:pPr>
      <w:r>
        <w:rPr>
          <w:rFonts w:ascii="Times New Roman"/>
          <w:b w:val="false"/>
          <w:i w:val="false"/>
          <w:color w:val="000000"/>
          <w:sz w:val="28"/>
        </w:rPr>
        <w:t>
      Өрлік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Өрлік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Кенесарыхан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Н.Габдиев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Ғ.Шахманов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С.Сәрсенғалиев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С.Өтепов,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С.Өтепов тұйық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Н.Қобданов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Н.Қобданов тұйық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Т.Шманов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А.Шамшиденов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имам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І.Үсенов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Ш.Сәрсенбаев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Х.Өмірғалиев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І.Тоғайбеков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К.Құлниязов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 молда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С.Әзмұханбетов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шешімімен бекітілген</w:t>
            </w:r>
          </w:p>
        </w:tc>
      </w:tr>
    </w:tbl>
    <w:p>
      <w:pPr>
        <w:spacing w:after="0"/>
        <w:ind w:left="0"/>
        <w:jc w:val="left"/>
      </w:pPr>
      <w:r>
        <w:rPr>
          <w:rFonts w:ascii="Times New Roman"/>
          <w:b/>
          <w:i w:val="false"/>
          <w:color w:val="000000"/>
        </w:rPr>
        <w:t xml:space="preserve"> Елтай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5-қосымша жаңа редакцияда - Атырау облысы Индер аудандық маслихатының 26.08.2022 № </w:t>
      </w:r>
      <w:r>
        <w:rPr>
          <w:rFonts w:ascii="Times New Roman"/>
          <w:b w:val="false"/>
          <w:i w:val="false"/>
          <w:color w:val="ff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8" w:id="55"/>
    <w:p>
      <w:pPr>
        <w:spacing w:after="0"/>
        <w:ind w:left="0"/>
        <w:jc w:val="left"/>
      </w:pPr>
      <w:r>
        <w:rPr>
          <w:rFonts w:ascii="Times New Roman"/>
          <w:b/>
          <w:i w:val="false"/>
          <w:color w:val="000000"/>
        </w:rPr>
        <w:t xml:space="preserve"> 1. Жалпы ережелер</w:t>
      </w:r>
    </w:p>
    <w:bookmarkEnd w:id="55"/>
    <w:bookmarkStart w:name="z119" w:id="56"/>
    <w:p>
      <w:pPr>
        <w:spacing w:after="0"/>
        <w:ind w:left="0"/>
        <w:jc w:val="both"/>
      </w:pPr>
      <w:r>
        <w:rPr>
          <w:rFonts w:ascii="Times New Roman"/>
          <w:b w:val="false"/>
          <w:i w:val="false"/>
          <w:color w:val="000000"/>
          <w:sz w:val="28"/>
        </w:rPr>
        <w:t xml:space="preserve">
      1. Осы Елтай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Елтай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56"/>
    <w:bookmarkStart w:name="z120" w:id="5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57"/>
    <w:bookmarkStart w:name="z121" w:id="5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58"/>
    <w:bookmarkStart w:name="z122" w:id="5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9"/>
    <w:bookmarkStart w:name="z123" w:id="6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60"/>
    <w:bookmarkStart w:name="z124" w:id="6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6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Елтай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Елтай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Елтай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Елтай ауылдық округінің немесе ол уәкілеттік берген тұлға ашады.</w:t>
      </w:r>
    </w:p>
    <w:p>
      <w:pPr>
        <w:spacing w:after="0"/>
        <w:ind w:left="0"/>
        <w:jc w:val="both"/>
      </w:pPr>
      <w:r>
        <w:rPr>
          <w:rFonts w:ascii="Times New Roman"/>
          <w:b w:val="false"/>
          <w:i w:val="false"/>
          <w:color w:val="000000"/>
          <w:sz w:val="28"/>
        </w:rPr>
        <w:t>
      Елтай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Елтай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Д.Базарбаев, С.Саптаяқов, М.Енбаева, </w:t>
            </w:r>
          </w:p>
          <w:p>
            <w:pPr>
              <w:spacing w:after="20"/>
              <w:ind w:left="20"/>
              <w:jc w:val="both"/>
            </w:pPr>
            <w:r>
              <w:rPr>
                <w:rFonts w:ascii="Times New Roman"/>
                <w:b w:val="false"/>
                <w:i w:val="false"/>
                <w:color w:val="000000"/>
                <w:sz w:val="20"/>
              </w:rPr>
              <w:t xml:space="preserve">
М.Өтемісұлы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М.Сиранов, М.Қабиұлы, Х.Қауашева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М.Мөңкеұлы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И.Тайманұлы, С.Датұлы, М.Шарипов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Ж.Уалиева, Қазақстан, С.Досмағанбетов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С.Құсанов, Қ.Меңетаев, Б.Дауылұлы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Қ.Есқалиев, Т.Жылысов, Қ.Жұмалиев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Ж.Сағындықов, Е.Қсусанов, И.Махорин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О.Құспанғалиев, Н.Құлбаев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шешімімен бекітілген</w:t>
            </w:r>
          </w:p>
        </w:tc>
      </w:tr>
    </w:tbl>
    <w:p>
      <w:pPr>
        <w:spacing w:after="0"/>
        <w:ind w:left="0"/>
        <w:jc w:val="left"/>
      </w:pPr>
      <w:r>
        <w:rPr>
          <w:rFonts w:ascii="Times New Roman"/>
          <w:b/>
          <w:i w:val="false"/>
          <w:color w:val="000000"/>
        </w:rPr>
        <w:t xml:space="preserve"> Жарсуат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6-қосымша жаңа редакцияда - Атырау облысы Индер аудандық маслихатының 26.08.2022 № </w:t>
      </w:r>
      <w:r>
        <w:rPr>
          <w:rFonts w:ascii="Times New Roman"/>
          <w:b w:val="false"/>
          <w:i w:val="false"/>
          <w:color w:val="ff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3" w:id="62"/>
    <w:p>
      <w:pPr>
        <w:spacing w:after="0"/>
        <w:ind w:left="0"/>
        <w:jc w:val="left"/>
      </w:pPr>
      <w:r>
        <w:rPr>
          <w:rFonts w:ascii="Times New Roman"/>
          <w:b/>
          <w:i w:val="false"/>
          <w:color w:val="000000"/>
        </w:rPr>
        <w:t xml:space="preserve"> 1. Жалпы ережелер</w:t>
      </w:r>
    </w:p>
    <w:bookmarkEnd w:id="62"/>
    <w:bookmarkStart w:name="z144" w:id="63"/>
    <w:p>
      <w:pPr>
        <w:spacing w:after="0"/>
        <w:ind w:left="0"/>
        <w:jc w:val="both"/>
      </w:pPr>
      <w:r>
        <w:rPr>
          <w:rFonts w:ascii="Times New Roman"/>
          <w:b w:val="false"/>
          <w:i w:val="false"/>
          <w:color w:val="000000"/>
          <w:sz w:val="28"/>
        </w:rPr>
        <w:t xml:space="preserve">
      1. Осы Жарсуат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Жарсуат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63"/>
    <w:bookmarkStart w:name="z145" w:id="6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4"/>
    <w:bookmarkStart w:name="z146" w:id="6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65"/>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Жарсуат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Жарсуат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шегінде бөлек жергілікті қоғамдастық жиынын өткізуді Жарсуат ауылдық округінің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Жарсуат ауылдық округінің немесе ол уәкілеттік берген тұлға ашады.</w:t>
      </w:r>
    </w:p>
    <w:p>
      <w:pPr>
        <w:spacing w:after="0"/>
        <w:ind w:left="0"/>
        <w:jc w:val="both"/>
      </w:pPr>
      <w:r>
        <w:rPr>
          <w:rFonts w:ascii="Times New Roman"/>
          <w:b w:val="false"/>
          <w:i w:val="false"/>
          <w:color w:val="000000"/>
          <w:sz w:val="28"/>
        </w:rPr>
        <w:t>
      Жарсуат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Жарсуат ауылдық округінің әкімінің аппаратына беріледі.</w:t>
      </w:r>
    </w:p>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Қ.Қалбағаев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М.Жаналисов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Қ.Сағырбайұлы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С.Ділмұқашев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М.Мөңкеұлы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Қ.Жангиров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Б.Жанғалиев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М.Дауталиев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Ж.Қазиев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Қ.Кемалиев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Х.Тегісбайұлы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Қызылжар елді мекендері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26 наурыздағы № 261-V шешімімен бекітілген</w:t>
            </w:r>
          </w:p>
        </w:tc>
      </w:tr>
    </w:tbl>
    <w:p>
      <w:pPr>
        <w:spacing w:after="0"/>
        <w:ind w:left="0"/>
        <w:jc w:val="left"/>
      </w:pPr>
      <w:r>
        <w:rPr>
          <w:rFonts w:ascii="Times New Roman"/>
          <w:b/>
          <w:i w:val="false"/>
          <w:color w:val="000000"/>
        </w:rPr>
        <w:t xml:space="preserve"> Бөдене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p>
      <w:pPr>
        <w:spacing w:after="0"/>
        <w:ind w:left="0"/>
        <w:jc w:val="both"/>
      </w:pPr>
      <w:r>
        <w:rPr>
          <w:rFonts w:ascii="Times New Roman"/>
          <w:b w:val="false"/>
          <w:i w:val="false"/>
          <w:color w:val="ff0000"/>
          <w:sz w:val="28"/>
        </w:rPr>
        <w:t xml:space="preserve">
      Ескерту. 7-қосымша жаңа редакцияда - Атырау облысы Индер аудандық маслихатының 26.08.2022 № </w:t>
      </w:r>
      <w:r>
        <w:rPr>
          <w:rFonts w:ascii="Times New Roman"/>
          <w:b w:val="false"/>
          <w:i w:val="false"/>
          <w:color w:val="ff0000"/>
          <w:sz w:val="28"/>
        </w:rPr>
        <w:t>127-VII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7" w:id="66"/>
    <w:p>
      <w:pPr>
        <w:spacing w:after="0"/>
        <w:ind w:left="0"/>
        <w:jc w:val="left"/>
      </w:pPr>
      <w:r>
        <w:rPr>
          <w:rFonts w:ascii="Times New Roman"/>
          <w:b/>
          <w:i w:val="false"/>
          <w:color w:val="000000"/>
        </w:rPr>
        <w:t xml:space="preserve"> 1. Жалпы ережелер</w:t>
      </w:r>
    </w:p>
    <w:bookmarkEnd w:id="66"/>
    <w:bookmarkStart w:name="z168" w:id="67"/>
    <w:p>
      <w:pPr>
        <w:spacing w:after="0"/>
        <w:ind w:left="0"/>
        <w:jc w:val="both"/>
      </w:pPr>
      <w:r>
        <w:rPr>
          <w:rFonts w:ascii="Times New Roman"/>
          <w:b w:val="false"/>
          <w:i w:val="false"/>
          <w:color w:val="000000"/>
          <w:sz w:val="28"/>
        </w:rPr>
        <w:t xml:space="preserve">
      1. Осы Бөдене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Бөдене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67"/>
    <w:bookmarkStart w:name="z169" w:id="6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Бөдене ауылдық округінің әкімі шақырады және ұйымдастырады.</w:t>
      </w:r>
    </w:p>
    <w:bookmarkStart w:name="z176" w:id="6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Бөдене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69"/>
    <w:bookmarkStart w:name="z177" w:id="70"/>
    <w:p>
      <w:pPr>
        <w:spacing w:after="0"/>
        <w:ind w:left="0"/>
        <w:jc w:val="both"/>
      </w:pPr>
      <w:r>
        <w:rPr>
          <w:rFonts w:ascii="Times New Roman"/>
          <w:b w:val="false"/>
          <w:i w:val="false"/>
          <w:color w:val="000000"/>
          <w:sz w:val="28"/>
        </w:rPr>
        <w:t>
      7. Ауыл, көше шегінде бөлек жергілікті қоғамдастық жиынын өткізуді Бөдене ауылдық округінің әкімі ұйымдастырады.</w:t>
      </w:r>
    </w:p>
    <w:bookmarkEnd w:id="70"/>
    <w:bookmarkStart w:name="z178" w:id="7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71"/>
    <w:bookmarkStart w:name="z179" w:id="7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72"/>
    <w:bookmarkStart w:name="z180" w:id="7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3"/>
    <w:bookmarkStart w:name="z181" w:id="74"/>
    <w:p>
      <w:pPr>
        <w:spacing w:after="0"/>
        <w:ind w:left="0"/>
        <w:jc w:val="both"/>
      </w:pPr>
      <w:r>
        <w:rPr>
          <w:rFonts w:ascii="Times New Roman"/>
          <w:b w:val="false"/>
          <w:i w:val="false"/>
          <w:color w:val="000000"/>
          <w:sz w:val="28"/>
        </w:rPr>
        <w:t>
      9. Жергілікті қоғамдастықтың бөлек жиынын Бөдене ауылдық округінің немесе ол уәкілеттік берген тұлға ашады.</w:t>
      </w:r>
    </w:p>
    <w:bookmarkEnd w:id="74"/>
    <w:bookmarkStart w:name="z182" w:id="75"/>
    <w:p>
      <w:pPr>
        <w:spacing w:after="0"/>
        <w:ind w:left="0"/>
        <w:jc w:val="both"/>
      </w:pPr>
      <w:r>
        <w:rPr>
          <w:rFonts w:ascii="Times New Roman"/>
          <w:b w:val="false"/>
          <w:i w:val="false"/>
          <w:color w:val="000000"/>
          <w:sz w:val="28"/>
        </w:rPr>
        <w:t>
      Бөдене ауылдық округінің әкімі немесе ол уәкілеттік берген тұлға бөлек жергілікті қоғамдастық жиынының төрағасы болып табылады.</w:t>
      </w:r>
    </w:p>
    <w:bookmarkEnd w:id="75"/>
    <w:bookmarkStart w:name="z183" w:id="7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76"/>
    <w:bookmarkStart w:name="z184" w:id="7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77"/>
    <w:bookmarkStart w:name="z185" w:id="7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78"/>
    <w:bookmarkStart w:name="z186" w:id="7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Бөдене ауылдық округінің әкімінің аппаратына беріледі.</w:t>
      </w:r>
    </w:p>
    <w:bookmarkEnd w:id="79"/>
    <w:bookmarkStart w:name="z187" w:id="80"/>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Қ.Әбдіров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Б.Есмағанбетов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Қ.Меңдікенов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М.Мөңкеұлы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