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f18e" w14:textId="bbef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ауданында жиналыстар, митингілер, шерулер, пикеттер мен демонстрациялар өткізудің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2015 жылғы 26 наурыздағы № 266-V шешімі. Атырау облысының Әділет департаментінде 2015 жылғы 24 сәуірде № 3191 болып тіркелді. Күші жойылды - Атырау облысы Индер аудандық мәслихатының 2016 жылғы 15 ақпандағы № 349-V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аудандық мәслихатының 15.02.2016 № </w:t>
      </w:r>
      <w:r>
        <w:rPr>
          <w:rFonts w:ascii="Times New Roman"/>
          <w:b w:val="false"/>
          <w:i w:val="false"/>
          <w:color w:val="ff0000"/>
          <w:sz w:val="28"/>
        </w:rPr>
        <w:t>349-V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ауданында жиналыстар, митингілер, шерулер, пикеттер мен демонстрациялар өткізудің қосымша тәртібін реттеу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Индер ауданында жиналыстар, митингілер, шерулер, пикеттер мен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Шешімнің орындалуына бақылау жасау аудандық мәслихаттың әлеуметтік саясат, білім беру, мәдениет, денсаулық сақтау, жастар ісі, құқық қорғау, депутат этикасы мәселелері жөніндегі тұрақты комиссиясына (А. Доспаева)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Ділмұқашева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1705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"26" наурыздағы № 266-V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ауданында жиналыстар, митингілер, шерулер, пикеттер мен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2026"/>
        <w:gridCol w:w="6807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көшесі бойындағы алаң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"Көктоғай-Мәдениет" МКҚК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"Өрлік-Мәдениет" МКҚК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Датов көшесіндегі спорт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"Ынтымақ-Мәдениет" МКҚК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"Елтай-Мәдениет" МКҚК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"Аққала-Мәдениет" МКҚК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Мөңкеұлы көшесіндегі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Мусина көшесіндегі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"Құрылыс-Мәдениет" МКҚК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