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d881" w14:textId="a40d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2015 жылғы 28 қазандағы № 316 қаулысы. Атырау облысының Әділет департаментінде 2015 жылғы 16 қарашада № 3343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2011 жылғы 9 тамыздағы № 920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меншіктегі мүліктер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Қ.Е.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"28" қазандағы № 316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967"/>
        <w:gridCol w:w="1634"/>
        <w:gridCol w:w="3179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МТЗ-80-У, тіркеу нөмері Е028AFD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бөлімінің Б.Нысанбаев атындағы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колесный, тіркеу нөмері AEDE072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бөлімінің Б.Нысанбаев атындағы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ЮМЗ-6 л ,тіркеу нөмері AСD460E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Газ 3102 121, тіркеу нөмері Е225BS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21214, тіркеу нөмері 679АЕ06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Газ 3102-311, тіркеу нөмері 466AL06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жұмыспен қамту, әлеуметтік бағдарламалар және азаматтық хал актілерін тіркеу бөлімі"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 салатын контейнерлер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Индербор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