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50a3" w14:textId="9a15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265-V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2015 жылғы 25 қарашадағы № 331-V шешімі. Атырау облысының Әділет департаментінде 2015 жылғы 07 желтоқсанда № 3380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2015-2017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24 желтоқсандағы ХХХІ сессиясының № 265-V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3080 тіркелген, 2015 жылғы 5 ақпанда "Мақат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"3 046 244" сандары "3 012 000"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"1 250 393" сандары "1 244 137 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"3 046 244" сандары "3 012 000"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№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 осы шешімнің №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 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аудандық мәслихаттың бюджеттік жоспарлау, шаруашылық қызмет, жерді пайдалану, табиғатты қорғау және заңдылықты қамтамасыз ету мәселелері жөніндегі тұрақты комиссиясына (төрағасы 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ХХХVІІІ сессиясының төрағасы               І. Тасбаев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25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331-V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1 қосымша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265-V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1 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29"/>
        <w:gridCol w:w="777"/>
        <w:gridCol w:w="10477"/>
        <w:gridCol w:w="1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1630074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кірістер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кірістер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4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4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</w:tr>
      <w:tr>
        <w:trPr>
          <w:trHeight w:val="1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 қолданылатын қалдықтары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 қолданылатын қалдықтары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 қалдықтары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12"/>
        <w:gridCol w:w="740"/>
        <w:gridCol w:w="740"/>
        <w:gridCol w:w="9629"/>
        <w:gridCol w:w="155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297205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12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Қағамдық тәртіп, қауіпсіздік, құқықтық, сот, қылмыстық атқару қызметі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Қағамдық тәртіп және қауіпсіздық саласындағы өзге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– 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1671959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қызметің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1228062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1159865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67304</w:t>
            </w:r>
          </w:p>
        </w:tc>
      </w:tr>
      <w:tr>
        <w:trPr>
          <w:trHeight w:val="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психиқалық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қаланы) жұмыспен қамту, әлеуметтік бағдарламалар және азаматтық хал актілерін тіркеу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69524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мүгідек балаларды материалдық 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шараларды өткізу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 шаралар жоспарын іске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357527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жобалау және (немесе) салу, реконструкциялау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инпекциясы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121298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ұйымдарының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328758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25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331-V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2 қосымша  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265-V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4 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 аппаратының бюджеттік бағдарламаларының қаржыландыру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5825"/>
        <w:gridCol w:w="1787"/>
        <w:gridCol w:w="1787"/>
        <w:gridCol w:w="1958"/>
        <w:gridCol w:w="1446"/>
      </w:tblGrid>
      <w:tr>
        <w:trPr>
          <w:trHeight w:val="13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 ауылдық округі әкімінің аппараты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10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әкімініңқызметін қамтамасыз ету жөніндегі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40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212770</w:t>
            </w:r>
          </w:p>
        </w:tc>
      </w:tr>
      <w:tr>
        <w:trPr>
          <w:trHeight w:val="7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40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4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5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ұйымдарының күрделі шығыстары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11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6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701764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25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331-V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3 қосымша  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265-V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6 қосымша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791"/>
        <w:gridCol w:w="1783"/>
        <w:gridCol w:w="1997"/>
        <w:gridCol w:w="3043"/>
        <w:gridCol w:w="1358"/>
      </w:tblGrid>
      <w:tr>
        <w:trPr>
          <w:trHeight w:val="7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Бәйгетобе ауылдық округі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