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6501" w14:textId="5d36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меншіктегі мүліктерді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әкімдігінің 2015 жылғы 29 мамырдағы № 271 қаулысы. Атырау облысының Әділет департаментінде 2015 жылғы 12 маусымда № 3224 болып тіркелді. Күші жойылды - Атырау облысы Құрманғазы ауданы әкімдігінің 2024 жылғы 22 қазандағы № 216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22.10.2024 № </w:t>
      </w:r>
      <w:r>
        <w:rPr>
          <w:rFonts w:ascii="Times New Roman"/>
          <w:b w:val="false"/>
          <w:i w:val="false"/>
          <w:color w:val="ff0000"/>
          <w:sz w:val="28"/>
        </w:rPr>
        <w:t>216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коммуналдық меншіктегі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 Бектемировке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 2015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"29" мамырдағы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қаулысына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аудандық коммуналдық меншіктегі мүліктердің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 жылы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ұстаушысы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3302-14 автокөлігі тіркеу нөмірі Е 940 ВР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аудандық құрылыс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3102-311 автокөлігі тіркеу нөмірі Е 921 ВР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аудандық білім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автокөлігі тіркеу нөмірі Е 951 ВР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аудандық ветеринария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3307 Ко-503в автокөлігі тіркеу нөмірі Е 649 AY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"Тұрмыстық қызмет" мемлекеттік коммуналдық кәсіпорыны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Мусоровоз Ко 440-7 автокөлігі тіркеу нөмірі Е 950 ВР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Ганюшкин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Ко-505а автокөлігі тіркеу нөмірі Е 951 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Ганюшкин ауылдық округі әкімінің аппараты" мемлекеттік мекемесі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 Ко 829а автокөлігі тіркеу нөмірі Е949АХ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Құрманғазы ауданы Ганюшкин ауылдық округі әкімінің аппараты"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