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3e29" w14:textId="1073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 бойынша коммуналдық қалдықтарды жинау, әкету, көму және кәдеге жарату 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2015 жылғы 04 қарашадағы № 460-V шешімі. Атырау облысының Әділет департаментінде 2015 жылғы 20 қарашада № 3346 болып тіркелді. Күші жойылды - Атырау облысы Құрманғазы аудандық мәслихатының 2022 жылғы 23 желтоқсандағы № 220-VІI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аудандық мәслихатының 23.12.2022 № </w:t>
      </w:r>
      <w:r>
        <w:rPr>
          <w:rFonts w:ascii="Times New Roman"/>
          <w:b w:val="false"/>
          <w:i w:val="false"/>
          <w:color w:val="ff0000"/>
          <w:sz w:val="28"/>
        </w:rPr>
        <w:t>220-VІI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Шешімнің атауы жаңа редакцияда - Атырау облысы Құрманғазы аудандық мәслихатының 19.12.2019 № </w:t>
      </w:r>
      <w:r>
        <w:rPr>
          <w:rFonts w:ascii="Times New Roman"/>
          <w:b w:val="false"/>
          <w:i w:val="false"/>
          <w:color w:val="000000"/>
          <w:sz w:val="28"/>
        </w:rPr>
        <w:t>474-VI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2015 жылғы 28 қазандағы № 493 қаулысы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Құрманғазы ауданы бойынша коммуналдық қалдықтарды жинау, әкету, көму және кәдеге жарату тарифтері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экономика, салық және бюджет саясаты жөніндегі тұрақты комиссиясына (төрағасы Б. Жүгінісов)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Сұлтанияев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4 қарашадағы № 460-V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 бойынша тұрмыстық қатты қалдықтарды жинау, әкету, көму және кәдеге жарату тарифтері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атауы жаңа редакцияда - Атырау облысы Құрманғазы аудандық мәслихатының 19.12.2019 № </w:t>
      </w:r>
      <w:r>
        <w:rPr>
          <w:rFonts w:ascii="Times New Roman"/>
          <w:b w:val="false"/>
          <w:i w:val="false"/>
          <w:color w:val="ff0000"/>
          <w:sz w:val="28"/>
        </w:rPr>
        <w:t>474-VI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шешімімен; өзгерістер енгізілді - Атырау облысы Құрманғазы аудандық мәслихатының 19.12.2019 № </w:t>
      </w:r>
      <w:r>
        <w:rPr>
          <w:rFonts w:ascii="Times New Roman"/>
          <w:b w:val="false"/>
          <w:i w:val="false"/>
          <w:color w:val="ff0000"/>
          <w:sz w:val="28"/>
        </w:rPr>
        <w:t>474-VI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Бағасы, теңге (ҚҚС*-сыз), айына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Мектептер, колледждер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 жуу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 – жағармай станциялары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шеберханалары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сән салондары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киімді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үйлері: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7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мен заңды тұлғалар емес жеке кәсіпкерлер үшін ортақ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контейнер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</w:tbl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*ҚҚС- қосымша құн салығы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