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2335" w14:textId="bf52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мемлекеттік сатып алу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26 қаңтардағы № 18 қаулысы. Оңтүстік Қазақстан облысының Әділет департаментінде 2015 жылғы 6 ақпанда № 3009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мемлекеттік сатып алу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"26" қаңтардағы</w:t>
            </w:r>
            <w:r>
              <w:br/>
            </w:r>
            <w:r>
              <w:rPr>
                <w:rFonts w:ascii="Times New Roman"/>
                <w:b w:val="false"/>
                <w:i w:val="false"/>
                <w:color w:val="000000"/>
                <w:sz w:val="20"/>
              </w:rPr>
              <w:t>№ 18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мемлекеттік сатып алу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мемлекеттік сатып алу басқармасы" мемлекеттік мекемесі мемлекеттік сатып алуды, сондай-ақ облыс әкімдігімен айқындалатын бюджеттік бағдарламалар немесе тауарлар, жұмыстар, қызметтер бойынша бірыңғай мемлекеттік сатып алуды ұйымдастыру мен өткізуді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мемлекеттік сатып алу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мемлекеттік сатып алу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мемлекеттік сатып алу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мемлекеттік сатып алу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мемлекеттік сатып алу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мемлекеттік сатып алу басқармасы" мемлекеттік мекемесі өз құзыретінің мәселелері бойынша заңнамада белгіленген тәртіппен "Оңтүстік Қазақстан облысының мемлекеттік сатып алу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мемлекеттік сатып алу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160023, Қазақстан Республикасы, Оңтүстік Қазақстан облысы, Шымкент қаласы, Астана даңғылы, 10.</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мемлекеттік сатып алу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мемлекеттік сатып алу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мемлекеттік сатып алу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мемлекеттік сатып алу басқармасы" мемлекеттік мекемесіне кәсіпкерлік субъектілермен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мемлекеттік сатып алу басқармасы" мемлекеттік мекемесінің миссиясы: облыс әкімдігімен айқындалатын мемлекеттік сатып алуды, сондай-ақ бюджеттік бағдарламалар немесе тауарлар, жұмыстар, қызметтер бойынша бірыңғай мемлекеттік сатып алуды ұйымдастыру мен өткізу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"Оңтүстік Қазақстан облысының мемлекеттік сатып алу басқармасы" мемлекеттік мекемесінің міндеттері:</w:t>
      </w:r>
      <w:r>
        <w:br/>
      </w:r>
      <w:r>
        <w:rPr>
          <w:rFonts w:ascii="Times New Roman"/>
          <w:b w:val="false"/>
          <w:i w:val="false"/>
          <w:color w:val="000000"/>
          <w:sz w:val="28"/>
        </w:rPr>
        <w:t>
      1) облыс әкімдігімен айқындалатын мемлекеттік сатып алуды, сондай-ақ бюджеттік бағдарламалар немесе тауарлар, жұмыстар, қызметтер бойынша бірыңғай мемлекеттік сатып алуды ұйымдастыру мен өткізуді қамтамасыз ету;</w:t>
      </w:r>
      <w:r>
        <w:br/>
      </w:r>
      <w:r>
        <w:rPr>
          <w:rFonts w:ascii="Times New Roman"/>
          <w:b w:val="false"/>
          <w:i w:val="false"/>
          <w:color w:val="000000"/>
          <w:sz w:val="28"/>
        </w:rPr>
        <w:t>
      2) мемлекеттік сатып алу саласындағы мемлекеттік саясатты іске асыру;</w:t>
      </w:r>
      <w:r>
        <w:br/>
      </w:r>
      <w:r>
        <w:rPr>
          <w:rFonts w:ascii="Times New Roman"/>
          <w:b w:val="false"/>
          <w:i w:val="false"/>
          <w:color w:val="000000"/>
          <w:sz w:val="28"/>
        </w:rPr>
        <w:t>
      3) мемлекеттік сатып алу үшін пайдаланылатын ақшалардың ұтымды және тиімді жұмсалуын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"Оңтүстік Қазақстан облысының мемлекеттік сатып алу басқармасы" мемлекеттік мекемесінің функциялары:</w:t>
      </w:r>
      <w:r>
        <w:br/>
      </w:r>
      <w:r>
        <w:rPr>
          <w:rFonts w:ascii="Times New Roman"/>
          <w:b w:val="false"/>
          <w:i w:val="false"/>
          <w:color w:val="000000"/>
          <w:sz w:val="28"/>
        </w:rPr>
        <w:t>
      1) облыс әкімдігімен айқындалатын мемлекеттік сатып алуды, сондай-ақ бюджеттік бағдарламалар немесе тауарлар, жұмыстар, қызметтер бойынша бірыңғай мемлекеттік сатып алуды ұйымдастыру мен өткізуді жүзеге асырады;</w:t>
      </w:r>
      <w:r>
        <w:br/>
      </w:r>
      <w:r>
        <w:rPr>
          <w:rFonts w:ascii="Times New Roman"/>
          <w:b w:val="false"/>
          <w:i w:val="false"/>
          <w:color w:val="000000"/>
          <w:sz w:val="28"/>
        </w:rPr>
        <w:t>
      2)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w:t>
      </w:r>
      <w:r>
        <w:br/>
      </w:r>
      <w:r>
        <w:rPr>
          <w:rFonts w:ascii="Times New Roman"/>
          <w:b w:val="false"/>
          <w:i w:val="false"/>
          <w:color w:val="000000"/>
          <w:sz w:val="28"/>
        </w:rPr>
        <w:t>
      3) тапсырыс беруші ұсынған тапсырма негізінде конкурстық немесе аукциондық құжаттаманы әзірлейді және бекітеді;</w:t>
      </w:r>
      <w:r>
        <w:br/>
      </w:r>
      <w:r>
        <w:rPr>
          <w:rFonts w:ascii="Times New Roman"/>
          <w:b w:val="false"/>
          <w:i w:val="false"/>
          <w:color w:val="000000"/>
          <w:sz w:val="28"/>
        </w:rPr>
        <w:t>
      4) конкурстық немесе аукциондық құжаттамаға өзгерістер және (немесе) толықтырулар енгізеді;</w:t>
      </w:r>
      <w:r>
        <w:br/>
      </w:r>
      <w:r>
        <w:rPr>
          <w:rFonts w:ascii="Times New Roman"/>
          <w:b w:val="false"/>
          <w:i w:val="false"/>
          <w:color w:val="000000"/>
          <w:sz w:val="28"/>
        </w:rPr>
        <w:t>
      5) конкурстық не аукциондық комиссияның құрамын айқындайды және бекітеді;</w:t>
      </w:r>
      <w:r>
        <w:br/>
      </w:r>
      <w:r>
        <w:rPr>
          <w:rFonts w:ascii="Times New Roman"/>
          <w:b w:val="false"/>
          <w:i w:val="false"/>
          <w:color w:val="000000"/>
          <w:sz w:val="28"/>
        </w:rPr>
        <w:t>
      6) заңнамада белгіленген тәртіппен сараптау комиссиясын құрады немесе сарапшыны айқындайды;</w:t>
      </w:r>
      <w:r>
        <w:br/>
      </w:r>
      <w:r>
        <w:rPr>
          <w:rFonts w:ascii="Times New Roman"/>
          <w:b w:val="false"/>
          <w:i w:val="false"/>
          <w:color w:val="000000"/>
          <w:sz w:val="28"/>
        </w:rPr>
        <w:t>
      7) мемлекеттік сатып алуды өткізу туралы хабарландыруды орналастырады;</w:t>
      </w:r>
      <w:r>
        <w:br/>
      </w:r>
      <w:r>
        <w:rPr>
          <w:rFonts w:ascii="Times New Roman"/>
          <w:b w:val="false"/>
          <w:i w:val="false"/>
          <w:color w:val="000000"/>
          <w:sz w:val="28"/>
        </w:rPr>
        <w:t>
      8) конкурстық құжаттаманың және аукциондық құжаттаманың ережелерін түсіндіреді;</w:t>
      </w:r>
      <w:r>
        <w:br/>
      </w:r>
      <w:r>
        <w:rPr>
          <w:rFonts w:ascii="Times New Roman"/>
          <w:b w:val="false"/>
          <w:i w:val="false"/>
          <w:color w:val="000000"/>
          <w:sz w:val="28"/>
        </w:rPr>
        <w:t>
      9)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жібереді;</w:t>
      </w:r>
      <w:r>
        <w:br/>
      </w:r>
      <w:r>
        <w:rPr>
          <w:rFonts w:ascii="Times New Roman"/>
          <w:b w:val="false"/>
          <w:i w:val="false"/>
          <w:color w:val="000000"/>
          <w:sz w:val="28"/>
        </w:rPr>
        <w:t>
      10) заңнамаға сәйкес мемлекеттік сатып алудың жеңімпазын айқындайды;</w:t>
      </w:r>
      <w:r>
        <w:br/>
      </w:r>
      <w:r>
        <w:rPr>
          <w:rFonts w:ascii="Times New Roman"/>
          <w:b w:val="false"/>
          <w:i w:val="false"/>
          <w:color w:val="000000"/>
          <w:sz w:val="28"/>
        </w:rPr>
        <w:t>
      11) заңнамада көзделген жағдайларда конкурс тәсілімен электрондық мемлекеттік сатып алуға қатысуға енгізген өтінімді қамтамасыз етуді тиісті бюджеттің кірісіне есептеуді немесе әлеуетті өнім берушіге қайтаруды қамтамасыз етеді;</w:t>
      </w:r>
      <w:r>
        <w:br/>
      </w:r>
      <w:r>
        <w:rPr>
          <w:rFonts w:ascii="Times New Roman"/>
          <w:b w:val="false"/>
          <w:i w:val="false"/>
          <w:color w:val="000000"/>
          <w:sz w:val="28"/>
        </w:rPr>
        <w:t>
      12)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r>
        <w:br/>
      </w:r>
      <w:r>
        <w:rPr>
          <w:rFonts w:ascii="Times New Roman"/>
          <w:b w:val="false"/>
          <w:i w:val="false"/>
          <w:color w:val="000000"/>
          <w:sz w:val="28"/>
        </w:rPr>
        <w:t>
      13) бір көзден алу тәсілімен әлеуетті өнім берушіге мемлекеттік сатып алуға қатысуға жазбаша шақыру жібереді;</w:t>
      </w:r>
      <w:r>
        <w:br/>
      </w:r>
      <w:r>
        <w:rPr>
          <w:rFonts w:ascii="Times New Roman"/>
          <w:b w:val="false"/>
          <w:i w:val="false"/>
          <w:color w:val="000000"/>
          <w:sz w:val="28"/>
        </w:rPr>
        <w:t>
      14) заңнамада көзделген жағдайларда әлеуетті өнім берушілерді мемлекеттік сатып алудың жосықсыз қатысушылары деп тану туралы сотқа қуынымдарды жібереді;</w:t>
      </w:r>
      <w:r>
        <w:br/>
      </w:r>
      <w:r>
        <w:rPr>
          <w:rFonts w:ascii="Times New Roman"/>
          <w:b w:val="false"/>
          <w:i w:val="false"/>
          <w:color w:val="000000"/>
          <w:sz w:val="28"/>
        </w:rPr>
        <w:t>
      15) өз құзыреті шегінде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"Оңтүстік Қазақстан облысының мемлекеттік сатып алу басқармасы" мемлекеттік мекемесінің құқықтары мен міндеттері:</w:t>
      </w:r>
      <w:r>
        <w:br/>
      </w:r>
      <w:r>
        <w:rPr>
          <w:rFonts w:ascii="Times New Roman"/>
          <w:b w:val="false"/>
          <w:i w:val="false"/>
          <w:color w:val="000000"/>
          <w:sz w:val="28"/>
        </w:rPr>
        <w:t>
      1) облысының аумағында дамудың негізгі бағыттары, мемлекеттік сатып алу саласындағы мәселелерді шешу жөніндегі ұсыныстарды облыс әкімдігі мен әкімінің қарауына енгізу;</w:t>
      </w:r>
      <w:r>
        <w:br/>
      </w:r>
      <w:r>
        <w:rPr>
          <w:rFonts w:ascii="Times New Roman"/>
          <w:b w:val="false"/>
          <w:i w:val="false"/>
          <w:color w:val="000000"/>
          <w:sz w:val="28"/>
        </w:rPr>
        <w:t>
      1-1) тапсырыс беруші "Оңтүстік Қазақстан облысының мемлекеттік сатып алу басқармасы" мемлекеттік мекемесін мемлекеттік сатып алудың ұйымдастырушысы деп таныған жағдайда мемлекеттік сатып алуды ұйымдастыру және жүргізуді жүзеге асыру;</w:t>
      </w:r>
      <w:r>
        <w:br/>
      </w:r>
      <w:r>
        <w:rPr>
          <w:rFonts w:ascii="Times New Roman"/>
          <w:b w:val="false"/>
          <w:i w:val="false"/>
          <w:color w:val="000000"/>
          <w:sz w:val="28"/>
        </w:rPr>
        <w:t>
      2) "Оңтүстік Қазақстан облысының мемлекеттік сатып алу басқармасы" мемлекеттік мекемесінің алдына қойылған міндеттерді орындауға байланысты мәселелер жөніндегі ақпаратты белгіленген тәртіппен мемлекеттік органдардың, лауазымдық тұлғалардың, ұйымдардың және азаматтардың келісімі бойынша сұрату және алу;</w:t>
      </w:r>
      <w:r>
        <w:br/>
      </w:r>
      <w:r>
        <w:rPr>
          <w:rFonts w:ascii="Times New Roman"/>
          <w:b w:val="false"/>
          <w:i w:val="false"/>
          <w:color w:val="000000"/>
          <w:sz w:val="28"/>
        </w:rPr>
        <w:t>
      3) өз құзыреті шегінде шарттар, келісімдер жасасу;</w:t>
      </w:r>
      <w:r>
        <w:br/>
      </w:r>
      <w:r>
        <w:rPr>
          <w:rFonts w:ascii="Times New Roman"/>
          <w:b w:val="false"/>
          <w:i w:val="false"/>
          <w:color w:val="000000"/>
          <w:sz w:val="28"/>
        </w:rPr>
        <w:t>
      4) Қазақстан Республикасы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облысы әкімдігінің 05.02.2016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мемлекеттік сатып алу басқармасы" мемлекеттік мекемесіне басшылықты "Оңтүстік Қазақстан облысының мемлекеттік сатып алу басқармасы" мемлекеттік мекемесіне жүктелген міндеттерді орындауға және өзінің функцияларын іске асыруға дербес жауапты болып табылатын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мемлекеттік сатып алу басқармасы" мемлекеттік мекемесінің бірінші басшысын Оңтүстік Қазақстан облысы әкімі қолданыстағы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мемлекеттік сатып алу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мемлекеттік сатып алу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мемлекеттік сатып алу басқармасы" мемлекеттік мекемесінің қызметін ұйымдастыру және басшылық жасау;</w:t>
      </w:r>
      <w:r>
        <w:br/>
      </w:r>
      <w:r>
        <w:rPr>
          <w:rFonts w:ascii="Times New Roman"/>
          <w:b w:val="false"/>
          <w:i w:val="false"/>
          <w:color w:val="000000"/>
          <w:sz w:val="28"/>
        </w:rPr>
        <w:t>
      2) "Оңтүстік Қазақстан облысының мемлекеттік сатып алу басқармасы" мемлекеттік мекемесіне жүктелген міндеттер мен функцияларды, облыс әкімінің және облыс әкімінің жетекшілік ететін орынбасарының тапсырмаларын жүзеге асыруға жеке жауапты болады;</w:t>
      </w:r>
      <w:r>
        <w:br/>
      </w:r>
      <w:r>
        <w:rPr>
          <w:rFonts w:ascii="Times New Roman"/>
          <w:b w:val="false"/>
          <w:i w:val="false"/>
          <w:color w:val="000000"/>
          <w:sz w:val="28"/>
        </w:rPr>
        <w:t>
      3) қолданыстағы заңнамаға сәйкес өзінің орынбасарларының, "Оңтүстік Қазақстан облысының мемлекеттік сатып алу басқармасы" мемлекеттік мекемесі құрылымдық бөлімшелері басшыларының және басқа да қызметкерлерінің міндеттері мен өкілеттіктерін анықтау;</w:t>
      </w:r>
      <w:r>
        <w:br/>
      </w:r>
      <w:r>
        <w:rPr>
          <w:rFonts w:ascii="Times New Roman"/>
          <w:b w:val="false"/>
          <w:i w:val="false"/>
          <w:color w:val="000000"/>
          <w:sz w:val="28"/>
        </w:rPr>
        <w:t>
      4) қолданыстағы заңнамаға сәйкес "Оңтүстік Қазақстан облысының мемлекеттік сатып алу басқармасы" мемлекеттік мекемесінің қызметкерлерін қолданыстағы заңнамаға сәйкес қызметке тағайындайды және қызметтен босатады;</w:t>
      </w:r>
      <w:r>
        <w:br/>
      </w:r>
      <w:r>
        <w:rPr>
          <w:rFonts w:ascii="Times New Roman"/>
          <w:b w:val="false"/>
          <w:i w:val="false"/>
          <w:color w:val="000000"/>
          <w:sz w:val="28"/>
        </w:rPr>
        <w:t>
      5) "Оңтүстік Қазақстан облысының мемлекеттік сатып алу басқармасы" мемлекеттік мекемесі атынан сенімхатсыз әрекет ету;</w:t>
      </w:r>
      <w:r>
        <w:br/>
      </w:r>
      <w:r>
        <w:rPr>
          <w:rFonts w:ascii="Times New Roman"/>
          <w:b w:val="false"/>
          <w:i w:val="false"/>
          <w:color w:val="000000"/>
          <w:sz w:val="28"/>
        </w:rPr>
        <w:t>
      6) мемлекеттік органдарда, басқа да ұйымдарда "Оңтүстік Қазақстан облысының мемлекеттік сатып алу басқармасы" мемлекеттік мекемесінің мүдделерін білдіру;</w:t>
      </w:r>
      <w:r>
        <w:br/>
      </w:r>
      <w:r>
        <w:rPr>
          <w:rFonts w:ascii="Times New Roman"/>
          <w:b w:val="false"/>
          <w:i w:val="false"/>
          <w:color w:val="000000"/>
          <w:sz w:val="28"/>
        </w:rPr>
        <w:t>
      7) шарттар жасасу;</w:t>
      </w:r>
      <w:r>
        <w:br/>
      </w:r>
      <w:r>
        <w:rPr>
          <w:rFonts w:ascii="Times New Roman"/>
          <w:b w:val="false"/>
          <w:i w:val="false"/>
          <w:color w:val="000000"/>
          <w:sz w:val="28"/>
        </w:rPr>
        <w:t>
      8) сенімхаттар беру;</w:t>
      </w:r>
      <w:r>
        <w:br/>
      </w:r>
      <w:r>
        <w:rPr>
          <w:rFonts w:ascii="Times New Roman"/>
          <w:b w:val="false"/>
          <w:i w:val="false"/>
          <w:color w:val="000000"/>
          <w:sz w:val="28"/>
        </w:rPr>
        <w:t>
      9) банктік шоттар ашу;</w:t>
      </w:r>
      <w:r>
        <w:br/>
      </w:r>
      <w:r>
        <w:rPr>
          <w:rFonts w:ascii="Times New Roman"/>
          <w:b w:val="false"/>
          <w:i w:val="false"/>
          <w:color w:val="000000"/>
          <w:sz w:val="28"/>
        </w:rPr>
        <w:t>
      10) барлық қызметкерлер үшін міндетті бұйрықтар шығару және нұсқаулар беру;</w:t>
      </w:r>
      <w:r>
        <w:br/>
      </w:r>
      <w:r>
        <w:rPr>
          <w:rFonts w:ascii="Times New Roman"/>
          <w:b w:val="false"/>
          <w:i w:val="false"/>
          <w:color w:val="000000"/>
          <w:sz w:val="28"/>
        </w:rPr>
        <w:t>
      11) заңнамада белгіленген тәртіппен "Оңтүстік Қазақстан облысының мемлекеттік сатып алу басқармасы" мемлекеттік мекемесі қызметкерлеріне,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12)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болу.</w:t>
      </w:r>
      <w:r>
        <w:br/>
      </w:r>
      <w:r>
        <w:rPr>
          <w:rFonts w:ascii="Times New Roman"/>
          <w:b w:val="false"/>
          <w:i w:val="false"/>
          <w:color w:val="000000"/>
          <w:sz w:val="28"/>
        </w:rPr>
        <w:t>
      "Оңтүстік Қазақстан облысының мемлекеттік сатып алу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мемлекеттік сатып алу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мемлекеттік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мемлекеттік сатып алу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мемлекеттік сатып алу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мемлекеттік сатып алу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