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873f9" w14:textId="74873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"Оңтүстік Қазақстан облысының ауыл шаруашылығы басқармасы" мемлекеттік мекемесі туралы ережені бекіту туралы" Оңтүстік Қазақстан облысы әкімдігінің 2014 жылғы 27 қазандағы № 343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әкімдігінің 2015 жылғы 6 наурыздағы № 51 қаулысы. Оңтістік Қазақстан облысының Әділет департаментінде 2015 жылғы 27 наурызда № 3089 болып тіркелді. Күші жойылды - Оңтүстік Қазақстан облыстық әкімдігінің 2016 жылғы 16 мамырдағы № 136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Оңтүстік Қазақстан облыстық әкімдігінің 16.05.2016 № 136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27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мүлік туралы" Қазақстан Республикасының 2011 жылғы 1 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"Оңтүстік Қазақстан облысының ауыл шаруашылығы басқармасы" мемлекеттік мекемесі туралы ережені бекіту туралы" Оңтүстік Қазақстан облысы әкімдігінің 2014 жылғы 27 қазандағы № 343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Оңтүстік Қазақстан облысы әкімдігінің 2014 жылғы 27 қазандағы № 343 "Оңтүстік Қазақстан облысының ауыл шаруашылығы басқармасы" мемлекеттік мекемесі туралы ережені бекіту туралы" (Нормативтік құқықтық кесімдерді мемлекеттік тіркеудің тізілімінде № 2879 болып тіркелген, 2014 жылдың 14 қарашасында "Оңтүстік Қазақстан"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"Мемлекеттік органды қайта ұйымдастыру және тарату" деген </w:t>
      </w:r>
      <w:r>
        <w:rPr>
          <w:rFonts w:ascii="Times New Roman"/>
          <w:b w:val="false"/>
          <w:i w:val="false"/>
          <w:color w:val="000000"/>
          <w:sz w:val="28"/>
        </w:rPr>
        <w:t>5-тарауы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"Оңтүстік Қазақстан облысы әкімінің аппараты" мемлекеттік мекемесі Қазақстан Республикасының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осы қаулыны Оңтүстік Қазақстан облысының аумағында таратылатын мерзімді баспа басылымдарында және "Әділет"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осы қаулыны Оңтүстік Қазақстан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интернет-ресурсына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облыс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С.Қ.Тұяқбаевқа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Б. Жылқышиев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Е. Айтаханов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С. Қаныбеков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С. Тұяқбаев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Е. 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Р. Исаева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2015 жылғы "06"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наурыздағы № 51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5. Мемлекеттік органды қайта ұйымдастыру және тарату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"Оңтүстік Қазақстан облысының ауыл шаруашылығы басқармасы" мемлекеттік мекемесін қайта ұйымдастыру және тарату Қазақстан Республикасының заңнамасына сәйкес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"Оңтүстік Қазақстан облысының ауыл шаруашылығы басқармасы" мемлекеттік мекемесінің қарамағындағы мекеме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Оңтүстік Қазақстан облысы ауыл шаруашылығы басқармасының "Табиғат қорғау" мемлекеттік коммуналдық кәсіпорны.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