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14d" w14:textId="f26d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дене шынықтыру және спорт басқармасы" мемлекеттік мекемесі туралы ережені бекіту туралы" Оңтүстік Қазақстан облысы әкімдігінің 2014 жылғы 25 тамыздағы № 277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6 наурыздағы № 52 қаулысы. Оңтүстік Қазақстан облысының Әділет департаментінде 2015 жылғы 9 сәуірде № 3118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1994 жылғы 27 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"Дене шынықтыру және спорт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3 шілдедегі Заңдарына, Оңтүстік Қазақстан облысы әкімдігінің 2015 жылғы 30 қаңтардығы № 20 "Оңтүстік Қазақстан облысы дене шынықтыру және спорт басқармасының "Түлкібас ұлттық спорт түрлерінен балалар мен жасөспірімдер спорт мектебі" мемлекеттік коммуналдық қазыналық кәсіпорын қайта ұйымдастыру туралы", 2015 жылғы 16 ақпандағы № 37 "Кейбір коммуналдық мемлекеттік мекемелерді қайта ұйымдастыру туралы" қаулыларына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2014 жылғы 25 тамыздағы № 277 "Оңтүстік Қазақстан облысының дене шынықтыру және спорт басқармасы" мемлекеттік мекемесі туралы ережені бекіту туралы" (Нормативтік құқықтық актілерді мемлекеттік тіркеу тізілімінде 2803-нөмірмен тіркелген, 2014 жылғы 26 қыркүйекте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"Мемлекеттік органның миссиясы, негізгі міндеттері,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22-1), 22-2) және 22-3)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"22-1) дене шынықтыру-сауықтыру және спорт ғимараттарын пайдалануды үйлестіреді;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22-2) спорт мектептеріне, спорт мектебінің бөлімшелеріне "мамандандырылған" деген мәртебе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22-3)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органды қайта ұйымдастыру және тарату" деген 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2), 15), 17), 23)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18-1), 26-1), 26-2) және 26-3)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"18-1) Оңтүстік Қазақстан облысы дене шынықтыру және спорт басқармасының "Түлкібас ұлттық спорт түрлерінен балалар мен жасөспірімдер спорт мектебі"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26-1) Оңтүстік Қазақстан облысы дене шынықтыру және спорт басқармасының "Оңтүстік Қазақстан облысының кешенді жоғары спорт шеберлігі мектебі"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26-2) Оңтүстік Қазақстан облысы дене шынықтыру және спорт басқармасының "Оңтүстік Қазақстан облысының Әбдісалан Нұрмаханов атындағы олимпиада резервінің мамандандырылған балалар мен жасөспірімдер спорт мектебі"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26-3) Оңтүстік Қазақстан облысы дене шынықтыру және спорт басқармасының "Оңтүстік Қазақстан облысының ұлттық спорт түрлерінен балалар мен жасөспірімдердің мамандандырылған спорт мектебі" мемлекеттік коммуналдық қазыналық кәсіпорны;".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С.А.Қаныбековке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