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2b74" w14:textId="bb92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қалаларында және басқа да елді мекендерінде иттер мен мысықтарды асырау және серуендету Қағидаларын бекіту туралы" Оңтүстік Қазақстан облыстық мәслихатының 2013 жылғы 26 маусымдағы № 14/125-V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19 наурыздағы № 36/294-V шешімі. Оңтүстік Қазақстан облысының Әділет департаментінде 2015 жылғы 16 сәуірде № 3138 болып тіркелді. Күші жойылды - Түркістан облыстық мәслихатының 2020 жылғы 30 қазандағы № 53/548-VI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30.10.2020 № 53/548-VI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2013 жылғы 26 маусымдағы № 14/125-V "Оңтүстік Қазақстан облысының қалаларында және басқа да елді мекендерінде иттер мен мысықтарды асырау және серуендету Қағидаларын бекіту туралы" (Нормативтік құқықтық актілерді мемлекеттік тіркеу тізілімінде 2351-нөмірмен тіркелген, 2013 жылғы 10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Оңтүстік Қазақстан облысының қалаларында және басқа да елді мекендерінде иттер мен мысықтарды асырау және серуендету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Оңтүстік Қазақстан облысының қалаларында және басқа да елді мекендерінде иттер мен мысықтарды асырау және серуендету Қағидалары (бұдан әрі Қағидалар)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