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9416" w14:textId="2849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мекемесінің қорғау аймағын белгілеу, қорғау аймағында табиғат пайдаланудың мөлшері, шекарасы, режим түрлері және тәртібі туралы</w:t>
      </w:r>
    </w:p>
    <w:p>
      <w:pPr>
        <w:spacing w:after="0"/>
        <w:ind w:left="0"/>
        <w:jc w:val="both"/>
      </w:pPr>
      <w:r>
        <w:rPr>
          <w:rFonts w:ascii="Times New Roman"/>
          <w:b w:val="false"/>
          <w:i w:val="false"/>
          <w:color w:val="000000"/>
          <w:sz w:val="28"/>
        </w:rPr>
        <w:t>Оңтүстік Қазақстан облыстық әкімдігінің 2015 жылғы 1 сәуірдегі № 82 қаулысы. Оңтүстік Қазақстан облысының Әділет департаментінде 2015 жылғы 30 сәуірде № 3168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2006 жылғы 7 шілдедегі «Ерекше қорғалатын табиғи аумақтар туралы» Заңы 10-бабы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мекемесінің жерінің айналасынан қорғау аймағын, қорғау аймағының мөлшері, шекарасы ені екі шақырымнан жалпы ауданы 263092,5 гектарда жерінде белгіленсін.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мекемесінің қорғау аймағында табиғат пайдаланудың режим түрлері және тәртібі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Е.Ә.Садырға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7"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2015 жылғы</w:t>
      </w:r>
      <w:r>
        <w:br/>
      </w:r>
      <w:r>
        <w:rPr>
          <w:rFonts w:ascii="Times New Roman"/>
          <w:b w:val="false"/>
          <w:i w:val="false"/>
          <w:color w:val="000000"/>
          <w:sz w:val="28"/>
        </w:rPr>
        <w:t>
«01» сәуірдегі № 82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мекемесінің қорғау аймағында табиғат пайдаланудың режим түрлері және тәртібі</w:t>
      </w:r>
    </w:p>
    <w:bookmarkEnd w:id="2"/>
    <w:bookmarkStart w:name="z9" w:id="3"/>
    <w:p>
      <w:pPr>
        <w:spacing w:after="0"/>
        <w:ind w:left="0"/>
        <w:jc w:val="both"/>
      </w:pPr>
      <w:r>
        <w:rPr>
          <w:rFonts w:ascii="Times New Roman"/>
          <w:b w:val="false"/>
          <w:i w:val="false"/>
          <w:color w:val="000000"/>
          <w:sz w:val="28"/>
        </w:rPr>
        <w:t>
      1. «Оңтүстік Қазақстан облысы табиғи ресурстар және табиғат пайдалануды реттеу басқармасының «Сырдария-Түркістан мемлекеттік өңірлік табиғи паркі» коммуналдық мемлекеттік мекемесінің (бұдан әрі - Өңірлік парк) қорғау аймағында экологиялық жүйелері мен оларда орналасқан мемлекеттік табиғи-қорық обьектілерінің жай-күйіне және оларды қалпына келтіруге теріс әсер ететін қызметке жол берілмейді:</w:t>
      </w:r>
      <w:r>
        <w:br/>
      </w:r>
      <w:r>
        <w:rPr>
          <w:rFonts w:ascii="Times New Roman"/>
          <w:b w:val="false"/>
          <w:i w:val="false"/>
          <w:color w:val="000000"/>
          <w:sz w:val="28"/>
        </w:rPr>
        <w:t>
      1) жаңа елдi мекендер құруға және бар елдi мекендердi кеңейтуге;</w:t>
      </w:r>
      <w:r>
        <w:br/>
      </w:r>
      <w:r>
        <w:rPr>
          <w:rFonts w:ascii="Times New Roman"/>
          <w:b w:val="false"/>
          <w:i w:val="false"/>
          <w:color w:val="000000"/>
          <w:sz w:val="28"/>
        </w:rPr>
        <w:t>
      2) экологиялық жүйелерiне зиянды әсер ететiн объектiлердi орналастыруға, жобалауға, салуға және пайдалануға, жаңа технологиялар енгiзуге;</w:t>
      </w:r>
      <w:r>
        <w:br/>
      </w:r>
      <w:r>
        <w:rPr>
          <w:rFonts w:ascii="Times New Roman"/>
          <w:b w:val="false"/>
          <w:i w:val="false"/>
          <w:color w:val="000000"/>
          <w:sz w:val="28"/>
        </w:rPr>
        <w:t>
      3) өсiмдiктер мен жануарлар дүниесi үшiн зәрлi улы химикаттар, тыңайтқыштар мен гербицидтер қолданылатын ауыл шаруашылығы мен орман шаруашылығының интенсивтi нысандарын енгiзуге;</w:t>
      </w:r>
      <w:r>
        <w:br/>
      </w: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r>
        <w:br/>
      </w:r>
      <w:r>
        <w:rPr>
          <w:rFonts w:ascii="Times New Roman"/>
          <w:b w:val="false"/>
          <w:i w:val="false"/>
          <w:color w:val="000000"/>
          <w:sz w:val="28"/>
        </w:rPr>
        <w:t>
      5) пайдалы қазбалар өндiруге;</w:t>
      </w:r>
      <w:r>
        <w:br/>
      </w:r>
      <w:r>
        <w:rPr>
          <w:rFonts w:ascii="Times New Roman"/>
          <w:b w:val="false"/>
          <w:i w:val="false"/>
          <w:color w:val="000000"/>
          <w:sz w:val="28"/>
        </w:rPr>
        <w:t>
      6) радиоактивтi материалдар мен өнеркәсiп қалдықтарын көмуге;</w:t>
      </w:r>
      <w:r>
        <w:br/>
      </w:r>
      <w:r>
        <w:rPr>
          <w:rFonts w:ascii="Times New Roman"/>
          <w:b w:val="false"/>
          <w:i w:val="false"/>
          <w:color w:val="000000"/>
          <w:sz w:val="28"/>
        </w:rPr>
        <w:t>
      7) өңірлік парктің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r>
        <w:br/>
      </w:r>
      <w:r>
        <w:rPr>
          <w:rFonts w:ascii="Times New Roman"/>
          <w:b w:val="false"/>
          <w:i w:val="false"/>
          <w:color w:val="000000"/>
          <w:sz w:val="28"/>
        </w:rPr>
        <w:t>
      8) жабайы жануарлар мен жабайы өсiмдiктердiң бөтен түрлерiн жерсiндiруге;</w:t>
      </w:r>
      <w:r>
        <w:br/>
      </w:r>
      <w:r>
        <w:rPr>
          <w:rFonts w:ascii="Times New Roman"/>
          <w:b w:val="false"/>
          <w:i w:val="false"/>
          <w:color w:val="000000"/>
          <w:sz w:val="28"/>
        </w:rPr>
        <w:t>
      9) өңірлік парктің экологиялық жүйелерiне зиянды әсер ететiн басқа да қызметтерге.</w:t>
      </w:r>
      <w:r>
        <w:br/>
      </w:r>
      <w:r>
        <w:rPr>
          <w:rFonts w:ascii="Times New Roman"/>
          <w:b w:val="false"/>
          <w:i w:val="false"/>
          <w:color w:val="000000"/>
          <w:sz w:val="28"/>
        </w:rPr>
        <w:t>
</w:t>
      </w:r>
      <w:r>
        <w:rPr>
          <w:rFonts w:ascii="Times New Roman"/>
          <w:b w:val="false"/>
          <w:i w:val="false"/>
          <w:color w:val="000000"/>
          <w:sz w:val="28"/>
        </w:rPr>
        <w:t>
      2. Өңірлік парктің қорғау аймағында әртүрлі шаруашылық қызметтерге жол беріледі:</w:t>
      </w:r>
      <w:r>
        <w:br/>
      </w:r>
      <w:r>
        <w:rPr>
          <w:rFonts w:ascii="Times New Roman"/>
          <w:b w:val="false"/>
          <w:i w:val="false"/>
          <w:color w:val="000000"/>
          <w:sz w:val="28"/>
        </w:rPr>
        <w:t>
      1) орман шаруашылығы қызметi;</w:t>
      </w:r>
      <w:r>
        <w:br/>
      </w: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r>
        <w:br/>
      </w:r>
      <w:r>
        <w:rPr>
          <w:rFonts w:ascii="Times New Roman"/>
          <w:b w:val="false"/>
          <w:i w:val="false"/>
          <w:color w:val="000000"/>
          <w:sz w:val="28"/>
        </w:rPr>
        <w:t>
      3) туристiк және рекреациялық қызмет;</w:t>
      </w:r>
      <w:r>
        <w:br/>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5) кәсiпшілік және әуесқойлық (спорттық) балық аулау;</w:t>
      </w:r>
      <w:r>
        <w:br/>
      </w:r>
      <w:r>
        <w:rPr>
          <w:rFonts w:ascii="Times New Roman"/>
          <w:b w:val="false"/>
          <w:i w:val="false"/>
          <w:color w:val="000000"/>
          <w:sz w:val="28"/>
        </w:rPr>
        <w:t>
      6) орман және дала өрттерiн сөндiру жөнiнде жердегi және авиациялық жұмыстарды жүргiзу;</w:t>
      </w:r>
      <w:r>
        <w:br/>
      </w:r>
      <w:r>
        <w:rPr>
          <w:rFonts w:ascii="Times New Roman"/>
          <w:b w:val="false"/>
          <w:i w:val="false"/>
          <w:color w:val="000000"/>
          <w:sz w:val="28"/>
        </w:rPr>
        <w:t>
      7) бүлiнген жерлердi рекультивациялау;</w:t>
      </w:r>
      <w:r>
        <w:br/>
      </w:r>
      <w:r>
        <w:rPr>
          <w:rFonts w:ascii="Times New Roman"/>
          <w:b w:val="false"/>
          <w:i w:val="false"/>
          <w:color w:val="000000"/>
          <w:sz w:val="28"/>
        </w:rPr>
        <w:t>
      8) орман және өзге де өсiмдiк қауымдастықтарын қалпына келтiру;</w:t>
      </w:r>
      <w:r>
        <w:br/>
      </w:r>
      <w:r>
        <w:rPr>
          <w:rFonts w:ascii="Times New Roman"/>
          <w:b w:val="false"/>
          <w:i w:val="false"/>
          <w:color w:val="000000"/>
          <w:sz w:val="28"/>
        </w:rPr>
        <w:t>
      9) жабайы жануарлардың мекендеу ортасы мен санын қалпына келтiру;</w:t>
      </w:r>
      <w:r>
        <w:br/>
      </w:r>
      <w:r>
        <w:rPr>
          <w:rFonts w:ascii="Times New Roman"/>
          <w:b w:val="false"/>
          <w:i w:val="false"/>
          <w:color w:val="000000"/>
          <w:sz w:val="28"/>
        </w:rPr>
        <w:t>
      10) жер учаскелерiн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өңірлік парк қызметкерлерiнiң тұруы үшiн қызметтiк үй-жайлар (кордондар) салу, оларға қызмет бабындағы жер үлестерiн беру үшiн пайдалану.</w:t>
      </w:r>
      <w:r>
        <w:br/>
      </w:r>
      <w:r>
        <w:rPr>
          <w:rFonts w:ascii="Times New Roman"/>
          <w:b w:val="false"/>
          <w:i w:val="false"/>
          <w:color w:val="000000"/>
          <w:sz w:val="28"/>
        </w:rPr>
        <w:t>
</w:t>
      </w:r>
      <w:r>
        <w:rPr>
          <w:rFonts w:ascii="Times New Roman"/>
          <w:b w:val="false"/>
          <w:i w:val="false"/>
          <w:color w:val="000000"/>
          <w:sz w:val="28"/>
        </w:rPr>
        <w:t>
      3. Өңірлік парктің қорғау аймағында </w:t>
      </w:r>
      <w:r>
        <w:rPr>
          <w:rFonts w:ascii="Times New Roman"/>
          <w:b w:val="false"/>
          <w:i w:val="false"/>
          <w:color w:val="000000"/>
          <w:sz w:val="28"/>
        </w:rPr>
        <w:t>2-тармақта</w:t>
      </w:r>
      <w:r>
        <w:rPr>
          <w:rFonts w:ascii="Times New Roman"/>
          <w:b w:val="false"/>
          <w:i w:val="false"/>
          <w:color w:val="000000"/>
          <w:sz w:val="28"/>
        </w:rPr>
        <w:t xml:space="preserve"> көрсетілген қызмет түрлерiн жүзеге асыру кезiнде өсiмдiктер мен жануарлар дүниесi объектiлерiнiң мекендеу ортасын және көбею жағдайларын сақтау жөнiндегi iс-шараларды жүзеге асыруға. Жабайы жануарлардың қоныс аудару жолдары мен шоғырлану орындарына, ерекше құнды учаскелердің, сондай-ақ мемлекеттiк табиғи қорық қорының өзге объектiлерiне қол сұғылмауын қамтамасыз етiлу тиiс.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