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cdeb" w14:textId="3b4c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20 сәуірдегі № 112 қаулысы. Оңтүстік Қазақстан облысының Әділет департаментінде 2015 жылғы 15 мамырда № 3180 болып тіркелді. Күші жойылды - Түркістан облысы әкiмдiгiнiң 2024 жылғы 13 мамырдағы № 81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13.05.2024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2-тармағы</w:t>
      </w:r>
      <w:r>
        <w:rPr>
          <w:rFonts w:ascii="Times New Roman"/>
          <w:b w:val="false"/>
          <w:i w:val="false"/>
          <w:color w:val="000000"/>
          <w:sz w:val="28"/>
        </w:rPr>
        <w:t xml:space="preserve"> 24-7)-тармақшасына,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облысының білім беру ұйымдарының ішкі тәртіптемесінің </w:t>
      </w:r>
      <w:r>
        <w:rPr>
          <w:rFonts w:ascii="Times New Roman"/>
          <w:b w:val="false"/>
          <w:i w:val="false"/>
          <w:color w:val="000000"/>
          <w:sz w:val="28"/>
        </w:rPr>
        <w:t>үлгілік 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Е.Айтахановқа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"20" сәуірдегі № 112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Оңтүстік Қазақстан облысының білім беру ұйымдарының ішкі тәртіптемесінің үлгілік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Оңтүстік Қазақстан облысының білім беру ұйымдарының ішкі тәртіптемесінің үлгілік қағидалары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2-тармағының</w:t>
      </w:r>
      <w:r>
        <w:rPr>
          <w:rFonts w:ascii="Times New Roman"/>
          <w:b w:val="false"/>
          <w:i w:val="false"/>
          <w:color w:val="000000"/>
          <w:sz w:val="28"/>
        </w:rPr>
        <w:t xml:space="preserve"> 24-7) тармақшасына сәйкес әзірленді және білім беру ұйымдарының ішкі тәртіптемесінің қағидаларын әзірлеу және бекіту үшін негіз болып табылады.</w:t>
      </w:r>
    </w:p>
    <w:bookmarkEnd w:id="6"/>
    <w:bookmarkStart w:name="z10" w:id="7"/>
    <w:p>
      <w:pPr>
        <w:spacing w:after="0"/>
        <w:ind w:left="0"/>
        <w:jc w:val="both"/>
      </w:pPr>
      <w:r>
        <w:rPr>
          <w:rFonts w:ascii="Times New Roman"/>
          <w:b w:val="false"/>
          <w:i w:val="false"/>
          <w:color w:val="000000"/>
          <w:sz w:val="28"/>
        </w:rPr>
        <w:t>
      2. Үлгілік қағидалар білім беру ұйымдарының ішкі тәртіптемесінің қағидаларын әзірлеу және бекіту кезінде біріңғай тәсілді қамтамасыз ету мақсатында әзірленген.</w:t>
      </w:r>
    </w:p>
    <w:bookmarkEnd w:id="7"/>
    <w:bookmarkStart w:name="z11" w:id="8"/>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әкімшілігімен педагогикалық және өзге де білім беру ұйымының қызметкерлерінің жұмыс уақытын және демалыс режимі белгіленеді.</w:t>
      </w:r>
    </w:p>
    <w:bookmarkEnd w:id="8"/>
    <w:bookmarkStart w:name="z12" w:id="9"/>
    <w:p>
      <w:pPr>
        <w:spacing w:after="0"/>
        <w:ind w:left="0"/>
        <w:jc w:val="both"/>
      </w:pPr>
      <w:r>
        <w:rPr>
          <w:rFonts w:ascii="Times New Roman"/>
          <w:b w:val="false"/>
          <w:i w:val="false"/>
          <w:color w:val="000000"/>
          <w:sz w:val="28"/>
        </w:rPr>
        <w:t>
      4. Ішкі тәртіптемені қамтамасыз ету мақсатында білім беру ұйымының әкімшілігі білім беру ұйымының қызметкерлерінің, сондай-ақ білім алушылар мен тәрбиеленушілердің білім беру саласындағы Қазақстан Республикасы заңнамасымен және білім беру ұйымының Ішкі тәртіптемесінің қағидаларымен оларға жүктелген міндеттерді сақтауын қамтамасыз етеді.</w:t>
      </w:r>
    </w:p>
    <w:bookmarkEnd w:id="9"/>
    <w:bookmarkStart w:name="z13" w:id="10"/>
    <w:p>
      <w:pPr>
        <w:spacing w:after="0"/>
        <w:ind w:left="0"/>
        <w:jc w:val="left"/>
      </w:pPr>
      <w:r>
        <w:rPr>
          <w:rFonts w:ascii="Times New Roman"/>
          <w:b/>
          <w:i w:val="false"/>
          <w:color w:val="000000"/>
        </w:rPr>
        <w:t xml:space="preserve"> 2. Білім беру ұйымының ішкі тәртіптемесі</w:t>
      </w:r>
    </w:p>
    <w:bookmarkEnd w:id="10"/>
    <w:bookmarkStart w:name="z14" w:id="11"/>
    <w:p>
      <w:pPr>
        <w:spacing w:after="0"/>
        <w:ind w:left="0"/>
        <w:jc w:val="both"/>
      </w:pPr>
      <w:r>
        <w:rPr>
          <w:rFonts w:ascii="Times New Roman"/>
          <w:b w:val="false"/>
          <w:i w:val="false"/>
          <w:color w:val="000000"/>
          <w:sz w:val="28"/>
        </w:rPr>
        <w:t>
      5. Білім беру ұйымының Ішкі тәртіптемесінің қағидаларында:</w:t>
      </w:r>
    </w:p>
    <w:bookmarkEnd w:id="11"/>
    <w:p>
      <w:pPr>
        <w:spacing w:after="0"/>
        <w:ind w:left="0"/>
        <w:jc w:val="both"/>
      </w:pPr>
      <w:r>
        <w:rPr>
          <w:rFonts w:ascii="Times New Roman"/>
          <w:b w:val="false"/>
          <w:i w:val="false"/>
          <w:color w:val="000000"/>
          <w:sz w:val="28"/>
        </w:rPr>
        <w:t>
      білім беру ұйымының әкімшілігі және педагогтарының білім алушылармен және тәрбиеленушілерімен өзара қарым-қатынасы;</w:t>
      </w:r>
    </w:p>
    <w:p>
      <w:pPr>
        <w:spacing w:after="0"/>
        <w:ind w:left="0"/>
        <w:jc w:val="both"/>
      </w:pPr>
      <w:r>
        <w:rPr>
          <w:rFonts w:ascii="Times New Roman"/>
          <w:b w:val="false"/>
          <w:i w:val="false"/>
          <w:color w:val="000000"/>
          <w:sz w:val="28"/>
        </w:rPr>
        <w:t>
      оқу-тәрбие процесіне қатысушылардың тәртібі;</w:t>
      </w:r>
    </w:p>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p>
      <w:pPr>
        <w:spacing w:after="0"/>
        <w:ind w:left="0"/>
        <w:jc w:val="both"/>
      </w:pPr>
      <w:r>
        <w:rPr>
          <w:rFonts w:ascii="Times New Roman"/>
          <w:b w:val="false"/>
          <w:i w:val="false"/>
          <w:color w:val="000000"/>
          <w:sz w:val="28"/>
        </w:rPr>
        <w:t>
      білім беру ұйымы жұмысының басталу және аяқталу уақыты, олардың арасындағы үзілістер;</w:t>
      </w:r>
    </w:p>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қарастырылуы тиіс.</w:t>
      </w:r>
    </w:p>
    <w:bookmarkStart w:name="z15" w:id="12"/>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сондай-ақ олардың ата-аналарының немесе заңды өкілдерінің білім беру ұйымының Ішкі тәртіптемесінің қағидаларына қол жетімділігін және таныстыруды қамтамасыз етеді.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