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9894" w14:textId="44e9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облысында тауарлық және сұйытылған мұнай газын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20 сәуірдегі № 106 қаулысы. Оңтүстік Қазақстан облысының Әділет департаментінде 2015 жылғы 20 мамырда № 3186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«Газ және газбен жабдықтау туралы» Қазақстан Республикасының 2012 жылғы 9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6-2) тармақшасына,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кейбір заңнамалық актілеріне мемлекеттік басқару деңгейлері арасындағы өкілеттіктердің аражігін ажырату мәселелелері бойынша өзгерістер мен толықтырулар енгізу туралы» 2014 жылғы 29 қыркүйектегі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туралы» Қазақстан Республикасы Премьер-Министрінің 2014 жылғы 12 желтоқсандағы № 143-ө өкіміне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Оңтүстік Қазақстан облысында тауарлық және сұйытылған мұнай газын тұтыну нормалары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«Оңтүстік Қазақстан облысы «Әкімінің аппараты»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откен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бірінші орынбасары Б.Оспановқа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Е.Айтаханов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Р.Исаева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«20» сәуірдегі № 106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облысында тауарлық және сұйытылған мұнай газын тұтыну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6611"/>
        <w:gridCol w:w="3165"/>
        <w:gridCol w:w="1378"/>
      </w:tblGrid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газын тұтыну сипаттамасы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 нормасы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дайындауға және су ысытуға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плитасы бар және орталықтандырылған ыстық сумен қамтамасыздандырылған жағдайда</w:t>
            </w:r>
          </w:p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адамға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плитасы және газбен су ысытқыш бар (орталықтандырылған ыстық сумен қамтамасыздандырылмаған жағдайда)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24,4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плитасы бар және орталықтандырылған ыстық су және газбен су ысытқыш болмаған жағдайда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22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жайларды жылытуға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тұрғын жайларды жылытуға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жылыту алаңына жылыту маусымындағы айлық норма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6602"/>
        <w:gridCol w:w="3166"/>
        <w:gridCol w:w="1378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 мұнай газын тұтыну көлемі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Газдың қолданылатын көрсеткіштері, (1 айға)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Газдың тұтыну көлемі, (кг)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үшін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плитасы және орталықтандырылған ыстық сумен қамтылған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плитасы және газбен су жылытатын қондырғымен қамтылған және орталықтандырылған ыстық сумен қамтылмаған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үшін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плитасы және орталықтандырылған ыстық сумен қамтылған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6606"/>
        <w:gridCol w:w="3162"/>
        <w:gridCol w:w="1378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плитамен қамтылған және орталықтандырылған ыстық-су мен қамтылмаған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</w:tr>
      <w:tr>
        <w:trPr>
          <w:trHeight w:val="96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плитасымен, газбен су жылтатын қондырғысымен қамтылған және орталықтандырылған ыстық сумен қамтылмаған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