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c46" w14:textId="f78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маусымдағы № 161 қаулысы. Оңтүстік Қазақстан облысының Әділет департаментінде 2015 жылғы 5 маусымда № 3200 болып тіркелді. Күші жойылды - Оңтүстік Қазақстан облыстық әкімдігінің 2015 жылғы 22 қазандағы № 334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22.10.2015 № 334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«Табиғи монополия субъектісінің инвестициялық бағдарламасын (жобасын) бекіту және оны түзету қағидаларын бекіту туралы» Қазақстан Республикасы Үкіметінің 2013 жылғы 24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2014 жылғы 25 шілдедегі № 246 «Оңтүстік Қазақстан облысы экономика және бюджеттік жоспарлау басқармасы» мемлекеттік мекемесі туралы ережені бекіту туралы» (Нормативтік құқықтық актілерді мемлекеттік тіркеу тізілімінде 2770-нөмірмен тіркелген, 2014 жылғы 21 тамызда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миссиясы, негізгі міндеттері, функциялары, құқықтары мен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субъектілердің мемлекеттiк тiркелiмiнiң жергiлiктi бөлiмiне енгiзiлген мемлекеттiк коммуналдық кәсiпорын болып табылатын субъектiнiң инвестициялық бағдарламасын (жобасын) табиғи монополиялар салаларындағы және реттелетін нарықтарда басшылықты жүзеге асыратын уәкілетті органмен бірлесіп бекіту.».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Әкімінің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Е.Ә.Садырға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