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4d914" w14:textId="294d9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2015 жылғы 15 мамырдағы № 140 қаулысы. Оңтүстік Қазақстан облысының Әділет департаментінде 2015 жылғы 16 маусымда № 3210 болып тіркелді. Күші жойылды - Оңтүстік Қазақстан облыстық әкімдігінің 2016 жылғы 5 ақпандағы № 30 қаулысымен</w:t>
      </w:r>
    </w:p>
    <w:p>
      <w:pPr>
        <w:spacing w:after="0"/>
        <w:ind w:left="0"/>
        <w:jc w:val="both"/>
      </w:pPr>
      <w:r>
        <w:rPr>
          <w:rFonts w:ascii="Times New Roman"/>
          <w:b w:val="false"/>
          <w:i w:val="false"/>
          <w:color w:val="ff0000"/>
          <w:sz w:val="28"/>
        </w:rPr>
        <w:t xml:space="preserve">      Ескерту. Күші жойылды - Оңтүстік Қазақстан облыстық әкімдігінің 05.02.2016 № 30 </w:t>
      </w:r>
      <w:r>
        <w:rPr>
          <w:rFonts w:ascii="Times New Roman"/>
          <w:b w:val="false"/>
          <w:i w:val="false"/>
          <w:color w:val="ff0000"/>
          <w:sz w:val="28"/>
        </w:rPr>
        <w:t>қаулысымен</w:t>
      </w:r>
      <w:r>
        <w:rPr>
          <w:rFonts w:ascii="Times New Roman"/>
          <w:b w:val="false"/>
          <w:i w:val="false"/>
          <w:color w:val="ff0000"/>
          <w:sz w:val="28"/>
        </w:rPr>
        <w:t xml:space="preserve"> (қол қойылған күнінен бастап қолданысқа енгізіледі).</w:t>
      </w:r>
    </w:p>
    <w:bookmarkStart w:name="z1" w:id="0"/>
    <w:p>
      <w:pPr>
        <w:spacing w:after="0"/>
        <w:ind w:left="0"/>
        <w:jc w:val="both"/>
      </w:pP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Оңтүстік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 корпусындағы облыстық бюджеттен қаржыландырылатын атқарушы органдардың басшылары мен Оңтүстік Қазақстан облысы әкімі аппаратының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 Әкімінің аппараты»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 аппаратының басшысы Б.Жылқышиевқа жүктелсін.</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Б.Оспанов</w:t>
      </w:r>
    </w:p>
    <w:p>
      <w:pPr>
        <w:spacing w:after="0"/>
        <w:ind w:left="0"/>
        <w:jc w:val="both"/>
      </w:pPr>
      <w:r>
        <w:rPr>
          <w:rFonts w:ascii="Times New Roman"/>
          <w:b w:val="false"/>
          <w:i/>
          <w:color w:val="000000"/>
          <w:sz w:val="28"/>
        </w:rPr>
        <w:t>      Б.Оспанов</w:t>
      </w:r>
      <w:r>
        <w:br/>
      </w:r>
      <w:r>
        <w:rPr>
          <w:rFonts w:ascii="Times New Roman"/>
          <w:b w:val="false"/>
          <w:i w:val="false"/>
          <w:color w:val="000000"/>
          <w:sz w:val="28"/>
        </w:rPr>
        <w:t>
</w:t>
      </w:r>
      <w:r>
        <w:rPr>
          <w:rFonts w:ascii="Times New Roman"/>
          <w:b w:val="false"/>
          <w:i/>
          <w:color w:val="000000"/>
          <w:sz w:val="28"/>
        </w:rPr>
        <w:t>      Б.Жылқышиев</w:t>
      </w:r>
      <w:r>
        <w:br/>
      </w:r>
      <w:r>
        <w:rPr>
          <w:rFonts w:ascii="Times New Roman"/>
          <w:b w:val="false"/>
          <w:i w:val="false"/>
          <w:color w:val="000000"/>
          <w:sz w:val="28"/>
        </w:rPr>
        <w:t>
</w:t>
      </w:r>
      <w:r>
        <w:rPr>
          <w:rFonts w:ascii="Times New Roman"/>
          <w:b w:val="false"/>
          <w:i/>
          <w:color w:val="000000"/>
          <w:sz w:val="28"/>
        </w:rPr>
        <w:t>      Е.Айтаханов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2015 жылғы «15» мамырдағы</w:t>
      </w:r>
      <w:r>
        <w:br/>
      </w:r>
      <w:r>
        <w:rPr>
          <w:rFonts w:ascii="Times New Roman"/>
          <w:b w:val="false"/>
          <w:i w:val="false"/>
          <w:color w:val="000000"/>
          <w:sz w:val="28"/>
        </w:rPr>
        <w:t>
№ 140 қаулысына қосымша</w:t>
      </w:r>
    </w:p>
    <w:bookmarkEnd w:id="1"/>
    <w:bookmarkStart w:name="z7" w:id="2"/>
    <w:p>
      <w:pPr>
        <w:spacing w:after="0"/>
        <w:ind w:left="0"/>
        <w:jc w:val="left"/>
      </w:pPr>
      <w:r>
        <w:rPr>
          <w:rFonts w:ascii="Times New Roman"/>
          <w:b/>
          <w:i w:val="false"/>
          <w:color w:val="000000"/>
        </w:rPr>
        <w:t xml:space="preserve"> 
«Б» корпусындағы облыстық бюджеттен қаржыландырылатын жергілікті атқарушы органдар басшылары мен Оңтүстік Қазақстан облысы әкімі аппараты мемлекеттік әкімшілік қызметшілерінің қызметін жыл сайынғы бағалау әдістемесі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Осы «Б» корпусы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 327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облыстық бюджеттен қаржыландырылатын жергілікті атқарушы органдар басшылары мен Оңтүстік Қазақстан облысы (бұдан әрі - облыс) әкімі аппараты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
      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
      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
      4. Қызметшілерді бағалау мыналардан:</w:t>
      </w:r>
      <w:r>
        <w:br/>
      </w:r>
      <w:r>
        <w:rPr>
          <w:rFonts w:ascii="Times New Roman"/>
          <w:b w:val="false"/>
          <w:i w:val="false"/>
          <w:color w:val="000000"/>
          <w:sz w:val="28"/>
        </w:rPr>
        <w:t>
      1) қызметшінің тікелей басшысының бағалауы;</w:t>
      </w:r>
      <w:r>
        <w:br/>
      </w:r>
      <w:r>
        <w:rPr>
          <w:rFonts w:ascii="Times New Roman"/>
          <w:b w:val="false"/>
          <w:i w:val="false"/>
          <w:color w:val="000000"/>
          <w:sz w:val="28"/>
        </w:rPr>
        <w:t>
      2) айналмалы бағалау (қызметшінің қарамағындағы немесе олардың әріптестерінің бағалауы).</w:t>
      </w:r>
      <w:r>
        <w:br/>
      </w:r>
      <w:r>
        <w:rPr>
          <w:rFonts w:ascii="Times New Roman"/>
          <w:b w:val="false"/>
          <w:i w:val="false"/>
          <w:color w:val="000000"/>
          <w:sz w:val="28"/>
        </w:rPr>
        <w:t>
      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D-О-1 санаттарындағы қызметшілері үшін бағалау облыс әкімі немесе оның уәкілеттік беруімен оның орынбасарларының бірімен өткізілуі мүмкін.</w:t>
      </w:r>
      <w:r>
        <w:br/>
      </w:r>
      <w:r>
        <w:rPr>
          <w:rFonts w:ascii="Times New Roman"/>
          <w:b w:val="false"/>
          <w:i w:val="false"/>
          <w:color w:val="000000"/>
          <w:sz w:val="28"/>
        </w:rPr>
        <w:t>
</w:t>
      </w:r>
      <w:r>
        <w:rPr>
          <w:rFonts w:ascii="Times New Roman"/>
          <w:b w:val="false"/>
          <w:i w:val="false"/>
          <w:color w:val="000000"/>
          <w:sz w:val="28"/>
        </w:rPr>
        <w:t>
      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
      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
      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
      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
      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
      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облыс әкімі аппаратының басшысы болып табылады.</w:t>
      </w:r>
      <w:r>
        <w:br/>
      </w:r>
      <w:r>
        <w:rPr>
          <w:rFonts w:ascii="Times New Roman"/>
          <w:b w:val="false"/>
          <w:i w:val="false"/>
          <w:color w:val="000000"/>
          <w:sz w:val="28"/>
        </w:rPr>
        <w:t>
      Комиссия хатшысы облыс әкімі аппаратының персоналды басқару жөніндегі бөлімнің (бұдан әрі - персоналды басқару жөніндегі бөлім) қызметкері болып табылады. Комиссия хатшысы дауыс беруге қатыспайды.</w:t>
      </w:r>
      <w:r>
        <w:br/>
      </w:r>
      <w:r>
        <w:rPr>
          <w:rFonts w:ascii="Times New Roman"/>
          <w:b w:val="false"/>
          <w:i w:val="false"/>
          <w:color w:val="000000"/>
          <w:sz w:val="28"/>
        </w:rPr>
        <w:t>
      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p>
    <w:bookmarkEnd w:id="4"/>
    <w:bookmarkStart w:name="z19" w:id="5"/>
    <w:p>
      <w:pPr>
        <w:spacing w:after="0"/>
        <w:ind w:left="0"/>
        <w:jc w:val="left"/>
      </w:pPr>
      <w:r>
        <w:rPr>
          <w:rFonts w:ascii="Times New Roman"/>
          <w:b/>
          <w:i w:val="false"/>
          <w:color w:val="000000"/>
        </w:rPr>
        <w:t xml:space="preserve"> 
2. Бағалау жүргізуге дайындық</w:t>
      </w:r>
    </w:p>
    <w:bookmarkEnd w:id="5"/>
    <w:bookmarkStart w:name="z20" w:id="6"/>
    <w:p>
      <w:pPr>
        <w:spacing w:after="0"/>
        <w:ind w:left="0"/>
        <w:jc w:val="both"/>
      </w:pPr>
      <w:r>
        <w:rPr>
          <w:rFonts w:ascii="Times New Roman"/>
          <w:b w:val="false"/>
          <w:i w:val="false"/>
          <w:color w:val="000000"/>
          <w:sz w:val="28"/>
        </w:rPr>
        <w:t>
      11. Персоналды басқару жөніндегі бөлімі Комиссия төрағасының келісімі бойынша бағалауды өткізу кестесін әзірлейді.</w:t>
      </w:r>
      <w:r>
        <w:br/>
      </w:r>
      <w:r>
        <w:rPr>
          <w:rFonts w:ascii="Times New Roman"/>
          <w:b w:val="false"/>
          <w:i w:val="false"/>
          <w:color w:val="000000"/>
          <w:sz w:val="28"/>
        </w:rPr>
        <w:t>
      Персоналды басқару жөніндегі бөлімі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p>
    <w:bookmarkEnd w:id="6"/>
    <w:bookmarkStart w:name="z21" w:id="7"/>
    <w:p>
      <w:pPr>
        <w:spacing w:after="0"/>
        <w:ind w:left="0"/>
        <w:jc w:val="left"/>
      </w:pPr>
      <w:r>
        <w:rPr>
          <w:rFonts w:ascii="Times New Roman"/>
          <w:b/>
          <w:i w:val="false"/>
          <w:color w:val="000000"/>
        </w:rPr>
        <w:t xml:space="preserve"> 
3. Тікелей басшының бағалауы</w:t>
      </w:r>
    </w:p>
    <w:bookmarkEnd w:id="7"/>
    <w:bookmarkStart w:name="z22" w:id="8"/>
    <w:p>
      <w:pPr>
        <w:spacing w:after="0"/>
        <w:ind w:left="0"/>
        <w:jc w:val="both"/>
      </w:pPr>
      <w:r>
        <w:rPr>
          <w:rFonts w:ascii="Times New Roman"/>
          <w:b w:val="false"/>
          <w:i w:val="false"/>
          <w:color w:val="000000"/>
          <w:sz w:val="28"/>
        </w:rPr>
        <w:t>
      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жөніндегі бөлімнен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жөніндегі бөліміне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жөніндегі бөлімнің қызметкерi және тікелей басшы танысудан бас тарту туралы еркін нұсқада акт жасайды.</w:t>
      </w:r>
    </w:p>
    <w:bookmarkEnd w:id="8"/>
    <w:bookmarkStart w:name="z23" w:id="9"/>
    <w:p>
      <w:pPr>
        <w:spacing w:after="0"/>
        <w:ind w:left="0"/>
        <w:jc w:val="left"/>
      </w:pPr>
      <w:r>
        <w:rPr>
          <w:rFonts w:ascii="Times New Roman"/>
          <w:b/>
          <w:i w:val="false"/>
          <w:color w:val="000000"/>
        </w:rPr>
        <w:t xml:space="preserve"> 
4. Айналмалы бағалау</w:t>
      </w:r>
    </w:p>
    <w:bookmarkEnd w:id="9"/>
    <w:bookmarkStart w:name="z24" w:id="10"/>
    <w:p>
      <w:pPr>
        <w:spacing w:after="0"/>
        <w:ind w:left="0"/>
        <w:jc w:val="both"/>
      </w:pPr>
      <w:r>
        <w:rPr>
          <w:rFonts w:ascii="Times New Roman"/>
          <w:b w:val="false"/>
          <w:i w:val="false"/>
          <w:color w:val="000000"/>
          <w:sz w:val="28"/>
        </w:rPr>
        <w:t>
      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жөніндегі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жөніндегі бөліміне жіберіледі.</w:t>
      </w:r>
      <w:r>
        <w:br/>
      </w:r>
      <w:r>
        <w:rPr>
          <w:rFonts w:ascii="Times New Roman"/>
          <w:b w:val="false"/>
          <w:i w:val="false"/>
          <w:color w:val="000000"/>
          <w:sz w:val="28"/>
        </w:rPr>
        <w:t>
</w:t>
      </w:r>
      <w:r>
        <w:rPr>
          <w:rFonts w:ascii="Times New Roman"/>
          <w:b w:val="false"/>
          <w:i w:val="false"/>
          <w:color w:val="000000"/>
          <w:sz w:val="28"/>
        </w:rPr>
        <w:t>
      16. Персоналды басқару жөніндегі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 жасырын түрде жүргізіледі.</w:t>
      </w:r>
    </w:p>
    <w:bookmarkEnd w:id="10"/>
    <w:bookmarkStart w:name="z29" w:id="11"/>
    <w:p>
      <w:pPr>
        <w:spacing w:after="0"/>
        <w:ind w:left="0"/>
        <w:jc w:val="left"/>
      </w:pPr>
      <w:r>
        <w:rPr>
          <w:rFonts w:ascii="Times New Roman"/>
          <w:b/>
          <w:i w:val="false"/>
          <w:color w:val="000000"/>
        </w:rPr>
        <w:t xml:space="preserve"> 
5. Қызметшінің қорытынды бағасы</w:t>
      </w:r>
    </w:p>
    <w:bookmarkEnd w:id="11"/>
    <w:bookmarkStart w:name="z30" w:id="12"/>
    <w:p>
      <w:pPr>
        <w:spacing w:after="0"/>
        <w:ind w:left="0"/>
        <w:jc w:val="both"/>
      </w:pPr>
      <w:r>
        <w:rPr>
          <w:rFonts w:ascii="Times New Roman"/>
          <w:b w:val="false"/>
          <w:i w:val="false"/>
          <w:color w:val="000000"/>
          <w:sz w:val="28"/>
        </w:rPr>
        <w:t>
      18. Персоналды басқару жөніндегі бөлімі қызметшінің қорытынды бағасын мына формула бойынша Комиссия отырысына дейін бес жұмыс күнінен кешіктірмей есептейді:</w:t>
      </w:r>
    </w:p>
    <w:bookmarkEnd w:id="12"/>
    <w:bookmarkStart w:name="z31" w:id="13"/>
    <w:p>
      <w:pPr>
        <w:spacing w:after="0"/>
        <w:ind w:left="0"/>
        <w:jc w:val="both"/>
      </w:pPr>
      <w:r>
        <w:rPr>
          <w:rFonts w:ascii="Times New Roman"/>
          <w:b w:val="false"/>
          <w:i w:val="false"/>
          <w:color w:val="000000"/>
          <w:sz w:val="28"/>
        </w:rPr>
        <w:t>      a = b + c</w:t>
      </w:r>
      <w:r>
        <w:br/>
      </w:r>
      <w:r>
        <w:rPr>
          <w:rFonts w:ascii="Times New Roman"/>
          <w:b w:val="false"/>
          <w:i w:val="false"/>
          <w:color w:val="000000"/>
          <w:sz w:val="28"/>
        </w:rPr>
        <w:t>
      a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
      19. Қорытынды баға мына шкала бойынша қойылады:</w:t>
      </w:r>
      <w:r>
        <w:br/>
      </w:r>
      <w:r>
        <w:rPr>
          <w:rFonts w:ascii="Times New Roman"/>
          <w:b w:val="false"/>
          <w:i w:val="false"/>
          <w:color w:val="000000"/>
          <w:sz w:val="28"/>
        </w:rPr>
        <w:t>
      21 балдан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балдан жоғары – «тиімді».</w:t>
      </w:r>
    </w:p>
    <w:bookmarkEnd w:id="13"/>
    <w:bookmarkStart w:name="z32" w:id="14"/>
    <w:p>
      <w:pPr>
        <w:spacing w:after="0"/>
        <w:ind w:left="0"/>
        <w:jc w:val="left"/>
      </w:pPr>
      <w:r>
        <w:rPr>
          <w:rFonts w:ascii="Times New Roman"/>
          <w:b/>
          <w:i w:val="false"/>
          <w:color w:val="000000"/>
        </w:rPr>
        <w:t xml:space="preserve"> 
6. Комиссияның бағалау нәтижелерін қарауы</w:t>
      </w:r>
    </w:p>
    <w:bookmarkEnd w:id="14"/>
    <w:bookmarkStart w:name="z33" w:id="15"/>
    <w:p>
      <w:pPr>
        <w:spacing w:after="0"/>
        <w:ind w:left="0"/>
        <w:jc w:val="both"/>
      </w:pPr>
      <w:r>
        <w:rPr>
          <w:rFonts w:ascii="Times New Roman"/>
          <w:b w:val="false"/>
          <w:i w:val="false"/>
          <w:color w:val="000000"/>
          <w:sz w:val="28"/>
        </w:rPr>
        <w:t>
      20. Персоналды басқару жөніндегі бөлім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жөніндегі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2) толтырылған айналмалы бағалау парағын;</w:t>
      </w:r>
      <w:r>
        <w:br/>
      </w:r>
      <w:r>
        <w:rPr>
          <w:rFonts w:ascii="Times New Roman"/>
          <w:b w:val="false"/>
          <w:i w:val="false"/>
          <w:color w:val="000000"/>
          <w:sz w:val="28"/>
        </w:rPr>
        <w:t>
      3) қызметшінің лауазымдық нұсқаулығын;</w:t>
      </w:r>
      <w:r>
        <w:br/>
      </w:r>
      <w:r>
        <w:rPr>
          <w:rFonts w:ascii="Times New Roman"/>
          <w:b w:val="false"/>
          <w:i w:val="false"/>
          <w:color w:val="000000"/>
          <w:sz w:val="28"/>
        </w:rPr>
        <w:t>
      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21.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келесі бағаны түзетеді. </w:t>
      </w:r>
      <w:r>
        <w:br/>
      </w:r>
      <w:r>
        <w:rPr>
          <w:rFonts w:ascii="Times New Roman"/>
          <w:b w:val="false"/>
          <w:i w:val="false"/>
          <w:color w:val="000000"/>
          <w:sz w:val="28"/>
        </w:rPr>
        <w:t>
      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2) персоналды басқару жөніндегі бөлім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
      22. Персоналды басқару жөніндегі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жөніндегі бөлімінің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жөніндегі бөлімінде сақталады.</w:t>
      </w:r>
    </w:p>
    <w:bookmarkEnd w:id="15"/>
    <w:bookmarkStart w:name="z37" w:id="16"/>
    <w:p>
      <w:pPr>
        <w:spacing w:after="0"/>
        <w:ind w:left="0"/>
        <w:jc w:val="left"/>
      </w:pPr>
      <w:r>
        <w:rPr>
          <w:rFonts w:ascii="Times New Roman"/>
          <w:b/>
          <w:i w:val="false"/>
          <w:color w:val="000000"/>
        </w:rPr>
        <w:t xml:space="preserve"> 
7. Бағалау нәтижелеріне шағымдану</w:t>
      </w:r>
    </w:p>
    <w:bookmarkEnd w:id="16"/>
    <w:bookmarkStart w:name="z38" w:id="17"/>
    <w:p>
      <w:pPr>
        <w:spacing w:after="0"/>
        <w:ind w:left="0"/>
        <w:jc w:val="both"/>
      </w:pPr>
      <w:r>
        <w:rPr>
          <w:rFonts w:ascii="Times New Roman"/>
          <w:b w:val="false"/>
          <w:i w:val="false"/>
          <w:color w:val="000000"/>
          <w:sz w:val="28"/>
        </w:rPr>
        <w:t>
      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p>
    <w:bookmarkEnd w:id="17"/>
    <w:bookmarkStart w:name="z41" w:id="18"/>
    <w:p>
      <w:pPr>
        <w:spacing w:after="0"/>
        <w:ind w:left="0"/>
        <w:jc w:val="both"/>
      </w:pPr>
      <w:r>
        <w:rPr>
          <w:rFonts w:ascii="Times New Roman"/>
          <w:b w:val="false"/>
          <w:i w:val="false"/>
          <w:color w:val="000000"/>
          <w:sz w:val="28"/>
        </w:rPr>
        <w:t>
«Б» копусындағы облыстық бюджеттен</w:t>
      </w:r>
      <w:r>
        <w:br/>
      </w:r>
      <w:r>
        <w:rPr>
          <w:rFonts w:ascii="Times New Roman"/>
          <w:b w:val="false"/>
          <w:i w:val="false"/>
          <w:color w:val="000000"/>
          <w:sz w:val="28"/>
        </w:rPr>
        <w:t>
қаржыландырылатын жергілікті атқарушы</w:t>
      </w:r>
      <w:r>
        <w:br/>
      </w:r>
      <w:r>
        <w:rPr>
          <w:rFonts w:ascii="Times New Roman"/>
          <w:b w:val="false"/>
          <w:i w:val="false"/>
          <w:color w:val="000000"/>
          <w:sz w:val="28"/>
        </w:rPr>
        <w:t>
органдар басшылары мен Оңтүстік Қазақстан</w:t>
      </w:r>
      <w:r>
        <w:br/>
      </w:r>
      <w:r>
        <w:rPr>
          <w:rFonts w:ascii="Times New Roman"/>
          <w:b w:val="false"/>
          <w:i w:val="false"/>
          <w:color w:val="000000"/>
          <w:sz w:val="28"/>
        </w:rPr>
        <w:t>
облысы әкімі аппаратының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1-қосымша</w:t>
      </w:r>
    </w:p>
    <w:bookmarkEnd w:id="18"/>
    <w:p>
      <w:pPr>
        <w:spacing w:after="0"/>
        <w:ind w:left="0"/>
        <w:jc w:val="left"/>
      </w:pPr>
      <w:r>
        <w:rPr>
          <w:rFonts w:ascii="Times New Roman"/>
          <w:b/>
          <w:i w:val="false"/>
          <w:color w:val="000000"/>
        </w:rPr>
        <w:t xml:space="preserve"> Тікелей басшысының бағалау парағы</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___________</w:t>
      </w:r>
      <w:r>
        <w:br/>
      </w:r>
      <w:r>
        <w:rPr>
          <w:rFonts w:ascii="Times New Roman"/>
          <w:b w:val="false"/>
          <w:i w:val="false"/>
          <w:color w:val="000000"/>
          <w:sz w:val="28"/>
        </w:rPr>
        <w:t>
      Бағаланатын қызметшінің лауазымы: 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5601"/>
        <w:gridCol w:w="820"/>
        <w:gridCol w:w="3173"/>
        <w:gridCol w:w="153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 (саны)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Бастамашылығы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8-ге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Әрекеттестікке икемділігі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Таныстым:</w:t>
            </w:r>
            <w:r>
              <w:br/>
            </w:r>
            <w:r>
              <w:rPr>
                <w:rFonts w:ascii="Times New Roman"/>
                <w:b w:val="false"/>
                <w:i w:val="false"/>
                <w:color w:val="000000"/>
                <w:sz w:val="20"/>
              </w:rPr>
              <w:t xml:space="preserve">
Қызметші (Т.А.Ә.) </w:t>
            </w:r>
            <w:r>
              <w:rPr>
                <w:rFonts w:ascii="Times New Roman"/>
                <w:b w:val="false"/>
                <w:i/>
                <w:color w:val="000000"/>
                <w:sz w:val="20"/>
              </w:rPr>
              <w:t>(бар болған жағдайда)</w:t>
            </w:r>
            <w:r>
              <w:rPr>
                <w:rFonts w:ascii="Times New Roman"/>
                <w:b w:val="false"/>
                <w:i w:val="false"/>
                <w:color w:val="000000"/>
                <w:sz w:val="20"/>
              </w:rPr>
              <w:t xml:space="preserve"> _________</w:t>
            </w:r>
            <w:r>
              <w:br/>
            </w:r>
            <w:r>
              <w:rPr>
                <w:rFonts w:ascii="Times New Roman"/>
                <w:b w:val="false"/>
                <w:i w:val="false"/>
                <w:color w:val="000000"/>
                <w:sz w:val="20"/>
              </w:rPr>
              <w:t>
күні_______________</w:t>
            </w:r>
            <w:r>
              <w:br/>
            </w:r>
            <w:r>
              <w:rPr>
                <w:rFonts w:ascii="Times New Roman"/>
                <w:b w:val="false"/>
                <w:i w:val="false"/>
                <w:color w:val="000000"/>
                <w:sz w:val="20"/>
              </w:rPr>
              <w:t>
қолы_______________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(бар болған жағдайда)</w:t>
            </w:r>
            <w:r>
              <w:rPr>
                <w:rFonts w:ascii="Times New Roman"/>
                <w:b w:val="false"/>
                <w:i w:val="false"/>
                <w:color w:val="000000"/>
                <w:sz w:val="20"/>
              </w:rPr>
              <w:t>________</w:t>
            </w:r>
            <w:r>
              <w:br/>
            </w:r>
            <w:r>
              <w:rPr>
                <w:rFonts w:ascii="Times New Roman"/>
                <w:b w:val="false"/>
                <w:i w:val="false"/>
                <w:color w:val="000000"/>
                <w:sz w:val="20"/>
              </w:rPr>
              <w:t>
күні _________________________________</w:t>
            </w:r>
            <w:r>
              <w:br/>
            </w:r>
            <w:r>
              <w:rPr>
                <w:rFonts w:ascii="Times New Roman"/>
                <w:b w:val="false"/>
                <w:i w:val="false"/>
                <w:color w:val="000000"/>
                <w:sz w:val="20"/>
              </w:rPr>
              <w:t>
қолы _________________________________</w:t>
            </w:r>
          </w:p>
        </w:tc>
      </w:tr>
    </w:tbl>
    <w:bookmarkStart w:name="z42" w:id="19"/>
    <w:p>
      <w:pPr>
        <w:spacing w:after="0"/>
        <w:ind w:left="0"/>
        <w:jc w:val="both"/>
      </w:pPr>
      <w:r>
        <w:rPr>
          <w:rFonts w:ascii="Times New Roman"/>
          <w:b w:val="false"/>
          <w:i w:val="false"/>
          <w:color w:val="000000"/>
          <w:sz w:val="28"/>
        </w:rPr>
        <w:t>
«Б» копусындағы облыстық бюджеттен</w:t>
      </w:r>
      <w:r>
        <w:br/>
      </w:r>
      <w:r>
        <w:rPr>
          <w:rFonts w:ascii="Times New Roman"/>
          <w:b w:val="false"/>
          <w:i w:val="false"/>
          <w:color w:val="000000"/>
          <w:sz w:val="28"/>
        </w:rPr>
        <w:t>
қаржыландырылатын жергілікті атқарушы</w:t>
      </w:r>
      <w:r>
        <w:br/>
      </w:r>
      <w:r>
        <w:rPr>
          <w:rFonts w:ascii="Times New Roman"/>
          <w:b w:val="false"/>
          <w:i w:val="false"/>
          <w:color w:val="000000"/>
          <w:sz w:val="28"/>
        </w:rPr>
        <w:t>
органдар басшылары мен Оңтүстік Қазақстан</w:t>
      </w:r>
      <w:r>
        <w:br/>
      </w:r>
      <w:r>
        <w:rPr>
          <w:rFonts w:ascii="Times New Roman"/>
          <w:b w:val="false"/>
          <w:i w:val="false"/>
          <w:color w:val="000000"/>
          <w:sz w:val="28"/>
        </w:rPr>
        <w:t>
облысы әкімі аппаратының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2-қосымша</w:t>
      </w:r>
    </w:p>
    <w:bookmarkEnd w:id="19"/>
    <w:p>
      <w:pPr>
        <w:spacing w:after="0"/>
        <w:ind w:left="0"/>
        <w:jc w:val="left"/>
      </w:pPr>
      <w:r>
        <w:rPr>
          <w:rFonts w:ascii="Times New Roman"/>
          <w:b/>
          <w:i w:val="false"/>
          <w:color w:val="000000"/>
        </w:rPr>
        <w:t xml:space="preserve"> Айналмалы бағалау парағы </w:t>
      </w:r>
    </w:p>
    <w:p>
      <w:pPr>
        <w:spacing w:after="0"/>
        <w:ind w:left="0"/>
        <w:jc w:val="both"/>
      </w:pPr>
      <w:r>
        <w:rPr>
          <w:rFonts w:ascii="Times New Roman"/>
          <w:b w:val="false"/>
          <w:i w:val="false"/>
          <w:color w:val="000000"/>
          <w:sz w:val="28"/>
        </w:rPr>
        <w:t>      Бағаланатын қызметшінің Т.А.Ә.</w:t>
      </w:r>
      <w:r>
        <w:rPr>
          <w:rFonts w:ascii="Times New Roman"/>
          <w:b w:val="false"/>
          <w:i/>
          <w:color w:val="000000"/>
          <w:sz w:val="28"/>
        </w:rPr>
        <w:t xml:space="preserve"> (бар болған жағдайда)</w:t>
      </w:r>
      <w:r>
        <w:rPr>
          <w:rFonts w:ascii="Times New Roman"/>
          <w:b w:val="false"/>
          <w:i w:val="false"/>
          <w:color w:val="000000"/>
          <w:sz w:val="28"/>
        </w:rPr>
        <w:t>__________</w:t>
      </w:r>
      <w:r>
        <w:br/>
      </w:r>
      <w:r>
        <w:rPr>
          <w:rFonts w:ascii="Times New Roman"/>
          <w:b w:val="false"/>
          <w:i w:val="false"/>
          <w:color w:val="000000"/>
          <w:sz w:val="28"/>
        </w:rPr>
        <w:t>
      Бағаланатын қызметшінің лауазымы:_____________________________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6712"/>
        <w:gridCol w:w="2993"/>
        <w:gridCol w:w="1365"/>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мәні</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Бағынышты адам</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жоспарлай алу қабілеті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ынталандыру қабілеті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(барлық бағалардың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Әріптесі</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Топта жұмыс істей алу қабілеті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этиканы сақтауы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Лауазымды міндеттерін орындау сапасы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r>
              <w:rPr>
                <w:rFonts w:ascii="Times New Roman"/>
                <w:b w:val="false"/>
                <w:i/>
                <w:color w:val="000000"/>
                <w:sz w:val="20"/>
              </w:rPr>
              <w:t>(барлық бағалардың бағасы):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20"/>
    <w:p>
      <w:pPr>
        <w:spacing w:after="0"/>
        <w:ind w:left="0"/>
        <w:jc w:val="both"/>
      </w:pPr>
      <w:r>
        <w:rPr>
          <w:rFonts w:ascii="Times New Roman"/>
          <w:b w:val="false"/>
          <w:i w:val="false"/>
          <w:color w:val="000000"/>
          <w:sz w:val="28"/>
        </w:rPr>
        <w:t>
«Б» копусындағы облыстық бюджеттен</w:t>
      </w:r>
      <w:r>
        <w:br/>
      </w:r>
      <w:r>
        <w:rPr>
          <w:rFonts w:ascii="Times New Roman"/>
          <w:b w:val="false"/>
          <w:i w:val="false"/>
          <w:color w:val="000000"/>
          <w:sz w:val="28"/>
        </w:rPr>
        <w:t>
қаржыландырылатын жергілікті атқарушы</w:t>
      </w:r>
      <w:r>
        <w:br/>
      </w:r>
      <w:r>
        <w:rPr>
          <w:rFonts w:ascii="Times New Roman"/>
          <w:b w:val="false"/>
          <w:i w:val="false"/>
          <w:color w:val="000000"/>
          <w:sz w:val="28"/>
        </w:rPr>
        <w:t>
органдар басшылары мен Оңтүстік Қазақстан</w:t>
      </w:r>
      <w:r>
        <w:br/>
      </w:r>
      <w:r>
        <w:rPr>
          <w:rFonts w:ascii="Times New Roman"/>
          <w:b w:val="false"/>
          <w:i w:val="false"/>
          <w:color w:val="000000"/>
          <w:sz w:val="28"/>
        </w:rPr>
        <w:t>
облысы әкімі аппаратының мемлекеттік</w:t>
      </w:r>
      <w:r>
        <w:br/>
      </w:r>
      <w:r>
        <w:rPr>
          <w:rFonts w:ascii="Times New Roman"/>
          <w:b w:val="false"/>
          <w:i w:val="false"/>
          <w:color w:val="000000"/>
          <w:sz w:val="28"/>
        </w:rPr>
        <w:t>
әкімшілік қызметшілерінің қызметін</w:t>
      </w:r>
      <w:r>
        <w:br/>
      </w:r>
      <w:r>
        <w:rPr>
          <w:rFonts w:ascii="Times New Roman"/>
          <w:b w:val="false"/>
          <w:i w:val="false"/>
          <w:color w:val="000000"/>
          <w:sz w:val="28"/>
        </w:rPr>
        <w:t>
жыл сайынғы бағалау әдістемесіне</w:t>
      </w:r>
      <w:r>
        <w:br/>
      </w:r>
      <w:r>
        <w:rPr>
          <w:rFonts w:ascii="Times New Roman"/>
          <w:b w:val="false"/>
          <w:i w:val="false"/>
          <w:color w:val="000000"/>
          <w:sz w:val="28"/>
        </w:rPr>
        <w:t>
3-қосымша</w:t>
      </w:r>
    </w:p>
    <w:bookmarkEnd w:id="20"/>
    <w:p>
      <w:pPr>
        <w:spacing w:after="0"/>
        <w:ind w:left="0"/>
        <w:jc w:val="left"/>
      </w:pPr>
      <w:r>
        <w:rPr>
          <w:rFonts w:ascii="Times New Roman"/>
          <w:b/>
          <w:i w:val="false"/>
          <w:color w:val="000000"/>
        </w:rPr>
        <w:t xml:space="preserve"> Бағалау жөніндегі Комиссия отырысының хаттамасы_____________________________________________________</w:t>
      </w:r>
      <w:r>
        <w:br/>
      </w:r>
      <w:r>
        <w:rPr>
          <w:rFonts w:ascii="Times New Roman"/>
          <w:b/>
          <w:i w:val="false"/>
          <w:color w:val="000000"/>
        </w:rPr>
        <w:t>
(мемлекеттік орган атауы)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
        <w:gridCol w:w="2661"/>
        <w:gridCol w:w="3960"/>
        <w:gridCol w:w="1957"/>
        <w:gridCol w:w="2660"/>
      </w:tblGrid>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Қызметшінің Т.А.Ә. </w:t>
            </w:r>
            <w:r>
              <w:rPr>
                <w:rFonts w:ascii="Times New Roman"/>
                <w:b w:val="false"/>
                <w:i/>
                <w:color w:val="000000"/>
                <w:sz w:val="20"/>
              </w:rPr>
              <w:t>(бар болған жағдайда)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бағасы</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Айналмалы баға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баға</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Тексерген:</w:t>
      </w:r>
    </w:p>
    <w:p>
      <w:pPr>
        <w:spacing w:after="0"/>
        <w:ind w:left="0"/>
        <w:jc w:val="both"/>
      </w:pPr>
      <w:r>
        <w:rPr>
          <w:rFonts w:ascii="Times New Roman"/>
          <w:b w:val="false"/>
          <w:i w:val="false"/>
          <w:color w:val="000000"/>
          <w:sz w:val="28"/>
        </w:rPr>
        <w:t>Комиссия хатшысы: _______________ Күні: __________________</w:t>
      </w:r>
      <w:r>
        <w:br/>
      </w:r>
      <w:r>
        <w:rPr>
          <w:rFonts w:ascii="Times New Roman"/>
          <w:b w:val="false"/>
          <w:i w:val="false"/>
          <w:color w:val="000000"/>
          <w:sz w:val="28"/>
        </w:rPr>
        <w:t xml:space="preserve">
                   (Т.А.Ә. </w:t>
      </w:r>
      <w:r>
        <w:rPr>
          <w:rFonts w:ascii="Times New Roman"/>
          <w:b w:val="false"/>
          <w:i/>
          <w:color w:val="000000"/>
          <w:sz w:val="28"/>
        </w:rPr>
        <w:t>(бар болған жағдайда)</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Комиссия төрағасы:_______________  Күні: _________________</w:t>
      </w:r>
      <w:r>
        <w:br/>
      </w:r>
      <w:r>
        <w:rPr>
          <w:rFonts w:ascii="Times New Roman"/>
          <w:b w:val="false"/>
          <w:i w:val="false"/>
          <w:color w:val="000000"/>
          <w:sz w:val="28"/>
        </w:rPr>
        <w:t xml:space="preserve">
                   (Т.А.Ә. </w:t>
      </w:r>
      <w:r>
        <w:rPr>
          <w:rFonts w:ascii="Times New Roman"/>
          <w:b w:val="false"/>
          <w:i/>
          <w:color w:val="000000"/>
          <w:sz w:val="28"/>
        </w:rPr>
        <w:t>(бар болған жағдайда)</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both"/>
      </w:pPr>
      <w:r>
        <w:rPr>
          <w:rFonts w:ascii="Times New Roman"/>
          <w:b w:val="false"/>
          <w:i w:val="false"/>
          <w:color w:val="000000"/>
          <w:sz w:val="28"/>
        </w:rPr>
        <w:t>Комиссия мүшесі: ________________ Күні: __________________</w:t>
      </w:r>
      <w:r>
        <w:br/>
      </w:r>
      <w:r>
        <w:rPr>
          <w:rFonts w:ascii="Times New Roman"/>
          <w:b w:val="false"/>
          <w:i w:val="false"/>
          <w:color w:val="000000"/>
          <w:sz w:val="28"/>
        </w:rPr>
        <w:t xml:space="preserve">
                  </w:t>
      </w:r>
      <w:r>
        <w:rPr>
          <w:rFonts w:ascii="Times New Roman"/>
          <w:b w:val="false"/>
          <w:i/>
          <w:color w:val="000000"/>
          <w:sz w:val="28"/>
        </w:rPr>
        <w:t>(Т.А.Ә. (бар болған жағдайда)</w:t>
      </w:r>
      <w:r>
        <w:rPr>
          <w:rFonts w:ascii="Times New Roman"/>
          <w:b w:val="false"/>
          <w:i w:val="false"/>
          <w:color w:val="000000"/>
          <w:sz w:val="28"/>
        </w:rPr>
        <w:t xml:space="preserve">, </w:t>
      </w:r>
      <w:r>
        <w:rPr>
          <w:rFonts w:ascii="Times New Roman"/>
          <w:b w:val="false"/>
          <w:i/>
          <w:color w:val="000000"/>
          <w:sz w:val="28"/>
        </w:rPr>
        <w:t>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