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b32d0" w14:textId="80b32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Оңтүстік Қазақстан облысының облыстық маңызы бар жалпыға ортақ пайдаланылатын автомобиль жолдарының атаулары мен индекстерін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облыстық әкімдігінің 2015 жылғы 12 мамырдағы № 138 қаулысы. Оңтүстік Қазақстан облысының Әділет департаментінде 2015 жылғы 17 маусымда № 3211 болып тіркелді. Күші жойылды - Түркістан облысы әкiмдiгiнiң 2022 жылғы 21 қазандағы № 213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Түркістан облысы әкiмдiгiнiң 21.10.2022 № 213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"Автомобиль жолдары туралы" Қазақстан Республикасының 2001 жылғы 17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 және "Қазақстан Республикасының кейбір заңнамалық актілеріне мемлекеттік басқару деңгейлері арасындағы өкілеттіктердің аражігін ажырату мәселелері бойынша өзгерістер мен толықтырулар енгізу туралы" 2014 жылғы 29 қыркүйектегі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жөніндегі шаралар туралы" Қазақстан Республикасы Премьер-Министрінің 2014 жылғы 12 желтоқсандағы № 143-ө өкіміне сәйкес Оңтүстік Қазақстан облысы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Оңтүстік Қазақстан облысының облыстық маңызы бар жалпыға ортақ пайдаланылатын автомобиль жолдарының атаулары мен индекстері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"Оңтүстік Қазақстан облысы Әкімінің аппараты"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Оңтүстік Қазақстан облысының аумағында таратылатын мерзімді баспа басылымдарында және "Әділет" ақпараттық-құқықтық жүйесінде ресми жариялануын;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Оңтүстік Қазақстан облысы әкімдігінің интернет-ресурсында орналастырылуын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облыс әкімінің бірінші орынбасары Б.Оспановқа жүктелсін.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Мырзахметов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"КЕЛІСІЛДІ"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және даму министрлігі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комитетінің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Пшембаев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"12" мамыр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Б.Оспанов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Б.Жылқышиев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Е.Айтаханов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С.Қаныбеков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Е.Садыр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С.Тұяқбаев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А.Абдуллаев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Р.Исаева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"12" мамыр № 138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Оңтүстік Қазақстан облысының облыстық маңызы бар жалпыға ортақ пайдаланылатын автомобиль жолдарының атаулары мен индекстері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индексі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ұзындығы,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Қошқарата-Жарықбас-Бірлік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Бәйдібек ата (Зереп ана) кесенесіне кіреберіс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Ұланбел-Созақ-Екпінді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 елді мекеніне кіреберіс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Тасты елді мекеніне кіреберіс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Жуантөбе елді мекеніне кіреберіс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Таңатар елді мекеніне кіреберіс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Көксәйек-Ақсу-Шаян-Мыңбұлақ- М-32 "Ресей Федерациясы шекарасы (Самараға) - Шымкент, Орал, Ақтөбе, Қызылорда қалалары арқылы"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Тайманов елді мекеніне кіреберіс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Жамбыл-Шаян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Шаян-Ағыбет-Шақпақ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Мыңбұлақ-Шақпақ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Екпінді-Шалдар-Сарқырама-Кеңес– Бірлік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Өзбекстан Республикасының шекара-сы-Шардара-Арыс-Темірлан-М-32 "Ресей Федерациясы шекарасы (Самараға) - Шымкент, Орал, Ақтөбе, Қызылорда қалалары арқылы"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"Қуанқұдық" фермасына кіреберіс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Көксу елді мекеніне кіреберіс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"Пішентөбе" фермасына кіреберіс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 қаласына кіреберіс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Задария елді мекеніне кіреберіс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Қараспан елді мекеніне кіреберіс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Гүлістан-Хайдар-Қалшораев-Қарой- Баққоныс-Мырзашоқы-Жылысу-Қоғалы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Мырзашоқы-Жылысу кіреберіс жолы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Тохтаров атындағы пионер лагеріне кіреберіс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Шәуілдір-Көксарай-Байырқұм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Сарыағаш-Жылға-Монтайтас-Рабат-Сұлтан рабат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169,94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Дарбаза станциясына кіреберіс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Жыланбұзған елді мекеніне кіреберіс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Шәуілдір-Ақдала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Сарыкөл-Қожатоғай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Ақшенгелді-Байырқұм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Алтынтөбе-Бадам-Бөген-Төрткөл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Темірлан-Қызылсеңгір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Бадам-Ордабасы-Ақжар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"Ордабасы" мемориалына кіреберіс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М-32 "РФ шекарасы (Самараға) - Шымкент, Орал, Ақтөбе, Қызылорда қалалары арқылы" -Қайнар-Ұялыжар-Теспе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Ырысты-Үлгілі- Ақалтын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Абай-Ұшқын-Халқабад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Қошкар-ата - Бесқұбыр-Жамбыл - Жүзімдік – Жаңадәуір - А-15 "Жизақ-Гагарин-Жетiсай-Киров-Қызыләскер-Сарыағаш-Абай-Жiбек жолы" Атакент ауылына кiреберiспен Өзбекстан. Республикасының шекарасы (Сырдарья, Гүлстан және Чиназ) және Сарыағаш санаториiне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Бесқұбыр елді мекеніне кіреберіс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Жүзімдік елді мекеніне кіреберіс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елді мекеніне кіреберіс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Ошақты-Амангелді-Жолбасшы-Ораз 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елді мекеніне кіреберіс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Жаңақорған-Балтакөл-Көксарай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Отырар-Темiр станциясы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елді мекеніне кіреберіс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Сатпаев-Ынтымақ-Асықата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 алтын" мақта пунктіне кіреберіс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Зерделі-Жаңадала-Қызыләскер-Арай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Қызылқұм-1 мамыр-Еңбекші-Өзбекстан Республикасының шекарасы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Көксәйек-Нысанбек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"Тау самалы" демалыс аймағына кіреберіс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Шарапхана-Жаңабазар-1 мамыр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Қарабастау елді мекеніне кіреберіс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Тасарық-Қаратөбе-Төңкеріс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Ханарық елді мекеніне кіреберіс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Қасқасу - Қысқы демалыс аймағы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Қарамұрт-Сарқырама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елді мекеніне кіреберіс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Көксәйек-Ұзынарық-Диханкөл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елді мекеніне кіреберіс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Ленгір-Момынай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Ағайдар - Екпінді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Ақсу-Көмешбұлақ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Шымкент-Қызыләскер-Түйетас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32 "Ресей Федерациясы шекарасы (Самараға) - Шымкент, Орал, Ақтөбе, Қызылорда қалалары арқылы" - Қайнарбұлақ-Қызылқышлақ-Ақсу-"Манкент" пансионаты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Теспе елді мекеніне кіреберіс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Қызылсу-Сайрам-Бадам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Ақсу-Манкент–Жібек жолы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Қарасу-Қызылту-Сайрам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Ибрагим-Ата кесенесіне кіреберіс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 – Қарамұрт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Састөбе - Керейт-Балықшы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Жігерген-Көкібел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Айнатас-Қақпақ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Тұрбат-Қаржан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Амангелді-Қаржан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Қазығұрт-Тұрбат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Қазығұрт-Қызылқия-Ақжар-Дербісек- Диқан баба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елді мекеніне кіреберіс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Дербісек-Сарыағаш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Жібек жолы кіреберіс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Сарыағаш-"Сарыағаш курорты"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Еңкес елді мекеніне кіреберіс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бөлімшесіне кіреберіс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жолы елді мекеніне кіреберіс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Жаскешу елді мекеніне кіреберіс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Қапланбек - Жібек-Жолы - А-2 "Өзбекстан Республикасының шекарасы (Ташкентке)-Шымкент-Тараз-Алматы-Қорғас, Көкпек, Көктал, Благовещенка арқылы Қырғызстан шекарасына кiреберiспен"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Тасбұлақ елді мекеніне кіреберіс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Қапланбек елді мекеніне кіреберіс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А-2 "Өзбекстан Республикасының шекарасы (Ташкентке)-Шымкент-Тараз-Алматы-Қорғас, Көкпек, Көктал, Благовещенка арқылы Қырғызстан шекарасына кiреберiспен" - Қызыл сарқырама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Сарыағаш-Тегісшіл - А-15 "Жизақ-Гагарин-Жетiсай-Киров-Қызыләскер-Сарыағаш-Абай-Жiбек жолы" Атакент ауылына кiреберiспен Өзб.Респ-ң шек. (Сырдарья, Гүлстан және Чиназ) және Сарыағаш санаториiне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Жылға-Әлімтау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Қарақалпақ-Тасқұдық кіреберіс жолы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 облысының шекарасы-Құмкент-Шолаққорған-Ащысай - Р-31 "Кентау-Түркiстан-Арыстанбаб-Шәуiлдiр-Төрткөл"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Созақ-Қарағұр-Бақырлы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Түркістан-Балтакөл-Нұртасауыл-Шорнақ-Қарнақ-Кентау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Түркістан-Қарнақ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М-32 "РФ шекарасы (Самараға) - Шымкент, Орал, Ақтөбе, Қызылорда қалалары арқылы" - Еңбекші-Дихан-Шаға су қоймасы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Қазақстанның 30 жылдығы- Шаға-Қосқорған-Оранғай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Ескі Иқан-Ибата-Ойық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Бадам-Шұбар-Аққойлы-Қызыләскер-Қарабұлақ-Түлкібас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Түлкібас станциясына кіреберіс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Т.Рысқұлов-Түлкібас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Тастұмсық-Майтөбе (Мичурин)-Түлкібас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А-2 "Өзбекстан Республикасының шекарасы (Ташкентке)-Шымкент-Тараз-Алматы-Қорғас, Көкпек, Көктал, Благовещенка арқылы Қырғызстан шекарасына кiреберiспен" - Еңбекші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Түлкібас-Жабағылы-Абайыл - А-2 "Өзбекстан Республикасының шекарасы (Ташкентке)-Шымкент-Тараз-Алматы-Қорғас, Көкпек, Көктал, Благовещенка арқылы Қырғызстан шекарасына кiреберiспен"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"Әсел" демалыс аймағына ("Дорожник" лагері) кіреберіс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Балықшы-Абай-Пістелі-Жаскешу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елді мекеніне кіреберіс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Жанзақов елді мекеніне кіреберіс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Тастұмсық-Жыланды-Азаттық-Шұқырбұлақ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Т.Рысқұлов-Кұлан-Сарытөр-Т.Рысқұлов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А-2 "Өзбекстан Республикасының шекарасы (Ташкентке)-Шымкент-Тараз-Алматы-Қорғас, Көкпек, Көктал, Благовещенка арқылы Қырғызстан шекарасына кiреберiспен" - Кершетас-Келтемашат-Дәубаба-1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Абай-Шардара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елді мекеніне кіреберіс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Жаушықұм елді мекенінекіре беріс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Қалғансыр елді мекеніне кіреберіс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Көксу-Нәлібай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Жетісай-Атакент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Үлгілі-Таубай ата-А-15 "Жизақ-Гагарин-Жетiсай-Киров-Қызыләскер-Сарыағаш-Абай-Жiбек жолы" Атакент ауылына кiреберiспен Өзбекстан Республикасының шекарасы (Сырдарья, Гүлстан және Чиназ) және Сарыағаш санаториiне" кіреберіс жолы"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"Абай" мақта пунктіне кіреберіс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Мақталы-Амангелді-Атакент-Мырзакент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Атакент-Береке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Дихан-Еңбекші-Жайлыбаев-Жеңіс-Сырабад-Фирдоуси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Атакент-Кеңесшіл-Есентаев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Иржар-Алаш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Ынталы-Фирдауси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Жаңабазар - Суықбұлақ - Жаңаталап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Шымкент-Қасқасу-Көксәйек-Сайрам-Шымкент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Бейнеткеш елді мекеніне кіреберіс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Өндірістік-жол учаскесіне кіреберіс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Керегетас елді мекеніне кіреберіс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Бадам су қоймасына кіреберіс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"Біркөлік" санаториясына кіреберіс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Шымкент-Сайрам-Қарамұрт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Тассай елді мекеніне кіреберіс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Түркістан-Балтакөл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А.Үсенов елді мекеніне кіреберіс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Ақтас - Рабат – А-2 "Өзбекстан Республикасының шекарасы (Ташкентке)-Шымкент-Тараз-Алматы-Қорғас, Көкпек, Көктал, Благовещенка арқылы Қырғызстан шекарасына кiреберiспен"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Жетісай-Мақталы-Асықата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Кетебай-Қараөзек-Атамекен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Шарбұлақ-Қарабау-Амангелді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Түйетас-Сарыбұлақ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Талапты елді мекеніне кіре беріс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А-2 "Өзбекстан Республикасының шекарасы (Ташкентке)-Шымкент-Тараз-Алматы-Қорғас, Көкпек, Көктал, Благовещенка арқылы Қырғызстан шекарасына кiреберiспен" - Бағыс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Жартытөбе - Баба-ата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Арыс-Монтайтас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Абай-Кеңесарық-Майбұлақ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Абай-Шардара-Тартоғай -Бозай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М-32 "Ресей Федерациясы шекарасы (Самараға) - Шымкент, Орал, Ақтөбе, Қызылорда қалалары арқылы" - Ынталы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Қаражон елді мекеніне кіреберіс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Сатпаев-Кетебай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Ақсу-Қабұлсай- Қайтпас 1 - қалалық қоқыс аймағына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 қаласынан Шымкент қаласына кіреберіс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Ораз - ата - ҚазССР-нің 40 жылдығы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Забадам-Жұлдыз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Өзбекстан Республикасының шекарасы-Мырзакент-Жетісай-Өзбекстан Республикасының шекарасы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Мақталы елді мекеніне, Қызыл-ту елді мекеніне кіреберіс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Атамекен елді мекеніне кіреберіс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Қарақай елді мекеніне кіреберіс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елді мекеніне, Абай елді мекеніне кіреберіс жолдар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Арайлы-Қызыл-ту - Ынталы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Талапты-Жемісті-Қоғалы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Бескетік-Жаңаауыл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А-15 "Жизақ-Гагарин-Жетiсай-Киров-Қызыләскер-Сарыағаш-Абай-Жiбек жолы" Атакент ауылына кiреберiспен Өзбекстан Республикасының шекарасы (Сырдарья, Гүлстан және Чиназ) және Сарыағаш санаториiне" -Абыхалық-Баққоныс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Р-31 "Кентау-Түркiстан-Арыстанбаб-Шәуiлдiр- Төрткөл" - Талапты (Отырар қалашығы)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А-15 "Жизақ-Гагарин-Жетiсай-Киров-Қызыләскер-Сарыағаш-Абай-Жiбек жолы" Атакент ауылына кiреберiспен Өзбекстан Республикасының шекарасы (Сырдарья, Гүлстан және Чиназ) және Сарыағаш санаториiне" – Жаңаталап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Бірлік-Жаңадәуір - А-15 "Жизақ-Гагарин-Жетiсай-Киров-Қызыләскер-Сарыағаш-Абай-Жiбек жолы" Атакент ауылына кiреберiспен Өзбекстан Республикасының шекарасы (Сырдарья, Гүлстан және Чиназ) және Сарыағаш санаториiне"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Төртоғай-Жамбыл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Өзбекстан Республикасының шекарасы - ҚазССР-нің 40 жылдығы – Ұшқын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Мардан - Қозмолдақ - Сызған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Зертас-Ленгір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мамыр - "Оңтүстік" турбаза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А-2 "Өзбекстан Республикасының шекарасы (Ташкентке)-Шымкент-Тараз-Алматы-Қорғас, Көкпек, Көктал, Благовещенка арқылы Қырғызстан шекарасына кiреберiспен" – "Машат" демалыс аймағы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Нұртасауыл - Қондоз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М-32 " Ресей Федерациясы шекарасы (Самараға) - Шымкент, Орал, Ақтөбе, Қызылорда қалалары арқылы" - Жүйнек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Қызылқұм - Сүткент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А-15 "Жизақ-Гагарин-Жетiсай-Киров-Қызыләскер-Сарыағаш-Абай-Жiбек жолы" Атакент ауылына кiреберiспен Өзбекстан Республикасының шекарасы (Сырдарья, Гүлстан және Чиназ) және Сарыағаш санаториiне" - Сырабат-Үтіртөбе-Көктөбе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Сауран елді мекеніне кіреберіс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Сауран станциясына кіреберіс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Қызыләскер елді мекеніне кіреберіс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Састөбе поселкесіне кіреберіс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Ынтымақ елді мекеніне кіреберіс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Ақжар елді мекеніне (Төлеби) кіреберіс жол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Шарапхана елді мекеніне кіреберіс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елді мекеніне (Абай елді мекеніне кіре беріс жолы) кіреберіс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Арыстан-баб кесенесіне кіреберіс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облысының облыстық маңызы бар жолдары бойынша барлығы: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4 330,34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