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9aaa" w14:textId="beb9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12 маусымдағы № 175 қаулысы. Оңтүстік Қазақстан облысының Әділет департаментінде 2015 жылғы 3 шілдеде № 3232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"Мектепке дейінгі балалар ұйымдарына жіберу үшін мектепке дейінгі (7 жасқа дейін) жастағы балаларды кезекке қою"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"Мектепке дейінгі білім беру ұйымдарына құжаттарды қабылдау және балаларды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облысы әкімдігінің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және орта білім беру саласындағы мемлекеттік көрсетілетін қызметтер регламенттерін бекіту туралы" (Нормативтік құқытық актілерді мемлекеттік тіркеу тізілімінде № 2819-нөмірімен тіркелген, 2014 жылғы 15 қазанда "Оңтүстік Қазақстан" газетінде жарияланған) және 2014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 саласындағы мемлекеттік көрсетілетін қызметтер регламенттерін бекіту туралы" (Нормативтік құқытық актілерді мемлекеттік тіркеу тізілімінде № 2842-нөмірімен тіркелген, 2014 жылғы 4 қарашада "Оңтүстік Қазақстан" газетінде жарияланған)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Е.Қ. Айтахановқа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 дейінгі (7 жасқа дейін) жастағы балаларды кезекке қою" мемлекеттік көрсетілетін қызметінің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"Халыққа қызмет көрсету орталығымен", "Орталық", "Орталықтың", "Орталыққа" деген сөздер "Мемлекеттік корпорациясымен", "Мемлекеттік корпорация", "Мемлекеттік корпорацияның", "Мемлекеттік корпорацияға" деген сөздермен ауыстырылды - Оңтүстік Қазақстан облыстық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"Мектепке дейінгі балалар ұйымдарына жіберу үшін мектепке дейінгі (7 жасқа толмаған) жастағы балаларды кезекке қою" мемлекеттік көрсетілетін қызметі (бұдан әрі- мемлекеттік көрсетілетін қызмет) Оңтүстік Қазақстан облысының облыстық маңызы бар аудандары мен қалаларының білім бөлімдерімен, қаладағы аудан, аудандық маңызы бар қала, кент, ауыл, ауылдық округ әкімдерімен (бұдан әрі-көрсетілетін қызметті беруші) ұсынылады.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 үкімет" веб-порталы: www.e.gov.kz (бұдан әрі – Портал) арқылы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өзгерiстер енгiзiлдi - Оңтүстік Қазақстан облыстық әкімдігінің 29.04.2016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 және қағаз түрінде.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кезекке қою туралы хабарлама беру (ерікті нысанда), орын болған жағдайда – мектепке дейінгі ұйымға жолдама беру (ерікті нысанда) немесе Қазақстан Республикасы Білім және ғылым министрінің 2015 жылғы 7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балалар ұйымдарына жіберу үшін мектепке дейінгі (7 жасқа дейін) жастағы балаларды кезекке қою"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қызметті көрсетуден бас тарту туралы дәлелді жауап болып табылады.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(бұдан әрі – ЭЦҚ) расталған электронды құжат нысанында "жеке кабинетке"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 және (немесе)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Оңтүстік Қазақстан облыстық әкімдігінің 19.01.2018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көрсетілетін қызметті алушының электронды сұранымы негіздеме болады.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уәкілетті қызметкері өтінішті қабылдайды, мемлекеттік көрсетілетін қызмет нәтижесін әзірлейді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басшылыққа мемлекеттік көрсетілетін қызмет нәтижесіне қол қойдырады, сонан соң мемлекеттік көрсетілетін қызмет нәтижесін тіркеп, көрсетілетін қызметі алушының жеке өзіне немесе сенімхат бойынша уәкілетті тұлғаға табыстайды.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Мемлекеттік корпорацияға ұсынады: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қабылданғаны жөнінде қолхат береді де қабылданған құжаттарды Мемлекеттік корпорацияның жинақтаушы секторына жөнелтеді. Мемлекеттік корпорацияның жинақтаушы секторы сол жұмыс күні құжаттарды көрсетілетін қызметті берушіге жөнелтеді;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құжаттардың топтамасын толық емес ұсынған жағдайда Мемлекеттік корпорация жұмысшысы өтінішті қабылдаудан бас тартады және құжаттарды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уәкілетті қызметкері өтінішті қабылдап,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басшылыққа мемлекеттік көрсетілетін қызмет нәтижесіне қол қойдырады және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 жұмысшысы көрсетілетін қызметті алушыға мемлекеттік көрсетілетін қызмет нәтижесін береді.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алушының мемлекеттік көрсетілетін қызметті алуы үшін Портал арқылы жүргізілетін үдерістердің барлық кезеңдері: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ЭЦҚ-мен жеке сәйкестендіру нөмірі арқылы авторлау, тіркелу;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онлайн мемлекеттік көрсетілетін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тіркеуі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"Мектепке дейінгі балалар ұйымдарына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мектепке дейінгі жастағы (7 жасқа толмаған)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кезекке қою"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балалар ұйымдарына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мектепке дейінгі жастағы (7 жасқа толмаған)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кезекке қою"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5"/>
        <w:gridCol w:w="2886"/>
        <w:gridCol w:w="2930"/>
        <w:gridCol w:w="1149"/>
      </w:tblGrid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көрсетілетін қызметті алушыға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құжаттардың қабылданғаны жөнінде қолхат береді де қабылданған құжаттарды Мемлекеттік корпорацияның жинақтаушы секторына жөнелтеді. Мемлекеттік корпорацияның жинақтаушы секторы сол жұмыс күні құжаттарды көрсетілетін қызметті берушіге жөнелтеді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топтамасын толық емес ұсынған жағдайда Мемлекеттік корпорация жұмысшысы өтінішті қабылдаудан бас тартады және құжаттарды қабылдаудан бас тарту туралы қолхат береді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басшылыққа мемлекеттік көрсетілетін қызмет нәтижесіне қол қойдырады және Мемлекеттік корпорацияға жолдайды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білім беру ұйымдарына құжаттарды қабылдау</w:t>
      </w:r>
      <w:r>
        <w:br/>
      </w:r>
      <w:r>
        <w:rPr>
          <w:rFonts w:ascii="Times New Roman"/>
          <w:b/>
          <w:i w:val="false"/>
          <w:color w:val="000000"/>
        </w:rPr>
        <w:t>және балаларды қабылдау" 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"Мектепке дейінгі білім беру ұйымдарына құжаттарды қабылдау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балаларды қабылдау" мемлекеттік көрсетілетін қызметі (бұдан әрі - мемлекеттік көрсетілетін қызмет) Оңтүстік Қазақстан облысында барлық үлгідегі және түрдегі мектепке дейінгі ұйымдармен (бұдан әрі- көрсетілетін қызметті беруші)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мен мемлекеттік көрсетілетін қызмет нәтижелерін беру көрсетілетін қызметті берушімен жүзеге асырылады.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нәтижесі: мектепке дейінгі ұйым мен баланың ата-анасының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білім беру ұйымдарына құжаттарды қабылдау және балаларды қабылдау"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қызметті көрсетуден бас тарту туралы дәлелді жауап болып табылады.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Оңтүстік Қазақстан облыстық әкімдігінің 19.01.2018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Қазақстан Республикасы Білім және ғылым министрінің 2015 жылғы 7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"Мектепке дейінгі білім беру ұйымдарына құжаттарды қабылдау және балаларды қабылдау" мемлекеттік көрсетілетін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 түскен құжаттарды тіркейді және 10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қарап болған соң 20 минут ішінде көрсетілетін қызметті берушінің басшылығы баланы мектепке дейінгі ұйымға қабылдайды. 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4-тараудың атауы жаңа редакцияда - Оңтүстік Қазақстан облыстық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"Мектепке дейінгі білім беру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балаларды қабылдау"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9"/>
        <w:gridCol w:w="6321"/>
      </w:tblGrid>
      <w:tr>
        <w:trPr>
          <w:trHeight w:val="30" w:hRule="atLeast"/>
        </w:trPr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</w:tr>
      <w:tr>
        <w:trPr>
          <w:trHeight w:val="30" w:hRule="atLeast"/>
        </w:trPr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құжаттарды тіркейді және 10 минут ішінде көрсетілетін қызметті беруші басшылығының қарауына жолдайды 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20 минут ішінде баланы мектепке дейінгі білім беру ұйымға қабылдайды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