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dfb8" w14:textId="24bd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 аппаратының "Б" корпусындағы мемлекеттік әкімшілік қызметшілердің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25 маусымдағы № 38/319-V шешімі. Оңтүстік Қазақстан облысының Әділет департаментінде 2015 жылғы 23 шілдеде № 3275 болып тіркелді. Күші жойылды - Оңтүстік Қазақстан облыстық мәслихатының 2016 жылғы 25 ақпандағы № 47/394-V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облыстық мәслихатының 25.02.2016 № 47/394-V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Жарлығының </w:t>
      </w:r>
      <w:r>
        <w:rPr>
          <w:rFonts w:ascii="Times New Roman"/>
          <w:b w:val="false"/>
          <w:i w:val="false"/>
          <w:color w:val="000000"/>
          <w:sz w:val="28"/>
        </w:rPr>
        <w:t>27 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Оңтүстік Қазақстан облыстық мәслихат аппаратының "Б" корпусындағы мемлекеттік әкімшілік қызметшілердің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"Оңтүстік Қазақстан облыстық мәслихат аппаратында "Б" корпусындағы мемлекеттік әкімшілік қызметшілерінің қызметін жыл сайынғы бағалау әдістемесін бекіту туралы" Оңтүстік Қазақстан облыстық мәслихатының 2014 жылғы 11 желтоқсандағы № 34/272-V (Нормативтік құқықтық актілерді мемлекеттік тіркеу тізілімінде 2959-нөмірмен тіркелген, 2015 жылғы 24 қаңтарда "Оңтүстік Қазақстан"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О.Аяшев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Қ.Ержан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2015 жылғы 25 маусымдағы</w:t>
            </w:r>
            <w:r>
              <w:br/>
            </w:r>
            <w:r>
              <w:rPr>
                <w:rFonts w:ascii="Times New Roman"/>
                <w:b w:val="false"/>
                <w:i w:val="false"/>
                <w:color w:val="000000"/>
                <w:sz w:val="20"/>
              </w:rPr>
              <w:t>№ 38/319-V шешімімен бекітілген</w:t>
            </w:r>
          </w:p>
        </w:tc>
      </w:tr>
    </w:tbl>
    <w:bookmarkStart w:name="z6" w:id="0"/>
    <w:p>
      <w:pPr>
        <w:spacing w:after="0"/>
        <w:ind w:left="0"/>
        <w:jc w:val="left"/>
      </w:pPr>
      <w:r>
        <w:rPr>
          <w:rFonts w:ascii="Times New Roman"/>
          <w:b/>
          <w:i w:val="false"/>
          <w:color w:val="000000"/>
        </w:rPr>
        <w:t xml:space="preserve"> Оңтүстік Қазақстан облысы мәслихат аппаратының "Б" корпусындағы мемлекеттік әкімшілік қызметшілердің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Оңтүстік Қазақстан облыстық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D-1, D-3, D-4 санаттарындағы мемлекеттік әкімшілік қызметшілердің қызметін бағалау бойынша тұрақты жұмыс істейтін комиссия (бұдан әрі-Комиссия) оны Оңтүстік Қазақстан облыстық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Комиссия бекітеді, оны Оңтүстік Қазақстан облыстық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облыстық мәслихат аппаратының басшысы болып табылады.</w:t>
      </w:r>
      <w:r>
        <w:br/>
      </w:r>
      <w:r>
        <w:rPr>
          <w:rFonts w:ascii="Times New Roman"/>
          <w:b w:val="false"/>
          <w:i w:val="false"/>
          <w:color w:val="000000"/>
          <w:sz w:val="28"/>
        </w:rPr>
        <w:t>
      Комиссия хатшысы Оңтүстік Қазақстан облыстық мәслихат аппаратының қызметкерлерімен жұмыс істейтін маман (бұдан әрі-Комиссия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комиссия хатшысымен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облыстық мәслихат аппаратында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 копусындағы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жыл сайын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жағдайда):__________</w:t>
      </w:r>
      <w:r>
        <w:br/>
      </w:r>
      <w:r>
        <w:rPr>
          <w:rFonts w:ascii="Times New Roman"/>
          <w:b w:val="false"/>
          <w:i w:val="false"/>
          <w:color w:val="000000"/>
          <w:sz w:val="28"/>
        </w:rPr>
        <w:t xml:space="preserve">
      Бағаланатын қызметшінің лауазымы: 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0"/>
        <w:gridCol w:w="400"/>
        <w:gridCol w:w="121"/>
        <w:gridCol w:w="3867"/>
        <w:gridCol w:w="1822"/>
      </w:tblGrid>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w:t>
            </w:r>
            <w:r>
              <w:br/>
            </w:r>
            <w:r>
              <w:rPr>
                <w:rFonts w:ascii="Times New Roman"/>
                <w:b w:val="false"/>
                <w:i w:val="false"/>
                <w:color w:val="000000"/>
                <w:sz w:val="20"/>
              </w:rPr>
              <w:t>
_________________________</w:t>
            </w:r>
            <w:r>
              <w:br/>
            </w:r>
            <w:r>
              <w:rPr>
                <w:rFonts w:ascii="Times New Roman"/>
                <w:b w:val="false"/>
                <w:i w:val="false"/>
                <w:color w:val="000000"/>
                <w:sz w:val="20"/>
              </w:rPr>
              <w:t>
күні_____________________</w:t>
            </w:r>
            <w:r>
              <w:br/>
            </w:r>
            <w:r>
              <w:rPr>
                <w:rFonts w:ascii="Times New Roman"/>
                <w:b w:val="false"/>
                <w:i w:val="false"/>
                <w:color w:val="000000"/>
                <w:sz w:val="20"/>
              </w:rPr>
              <w:t>
қолы_____________________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Тікелей басшысының бағалау парағының көрсеткіш мәндеріне түсіндірме:</w:t>
      </w:r>
      <w:r>
        <w:br/>
      </w:r>
      <w:r>
        <w:rPr>
          <w:rFonts w:ascii="Times New Roman"/>
          <w:b w:val="false"/>
          <w:i w:val="false"/>
          <w:color w:val="000000"/>
          <w:sz w:val="28"/>
        </w:rPr>
        <w:t>
      1. Бастамашылдығы:</w:t>
      </w:r>
      <w:r>
        <w:br/>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w:t>
      </w:r>
      <w:r>
        <w:br/>
      </w:r>
      <w:r>
        <w:rPr>
          <w:rFonts w:ascii="Times New Roman"/>
          <w:b w:val="false"/>
          <w:i w:val="false"/>
          <w:color w:val="000000"/>
          <w:sz w:val="28"/>
        </w:rPr>
        <w:t>
      3 – бастамашылық көрсетуі төмен,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2 – жұмысқа мүдделілік танытпайды, енжар, басшының нұсқауынсыз әрекет ете алмайды.</w:t>
      </w:r>
      <w:r>
        <w:br/>
      </w:r>
      <w:r>
        <w:rPr>
          <w:rFonts w:ascii="Times New Roman"/>
          <w:b w:val="false"/>
          <w:i w:val="false"/>
          <w:color w:val="000000"/>
          <w:sz w:val="28"/>
        </w:rPr>
        <w:t>
      2. Лауазымды міндеттерін орындау сапасы:</w:t>
      </w:r>
      <w:r>
        <w:br/>
      </w:r>
      <w:r>
        <w:rPr>
          <w:rFonts w:ascii="Times New Roman"/>
          <w:b w:val="false"/>
          <w:i w:val="false"/>
          <w:color w:val="000000"/>
          <w:sz w:val="28"/>
        </w:rPr>
        <w:t>
      8 – жұмысты сапалы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6-7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4-5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алады.</w:t>
      </w:r>
      <w:r>
        <w:br/>
      </w:r>
      <w:r>
        <w:rPr>
          <w:rFonts w:ascii="Times New Roman"/>
          <w:b w:val="false"/>
          <w:i w:val="false"/>
          <w:color w:val="000000"/>
          <w:sz w:val="28"/>
        </w:rPr>
        <w:t>
      2-3 – жұмыс сапасы төмен, жұмыс нәтижелері үнемі елеулі түрде қайта қаралады. Жұмысын ұйымдастыра алмайды.</w:t>
      </w:r>
      <w:r>
        <w:br/>
      </w:r>
      <w:r>
        <w:rPr>
          <w:rFonts w:ascii="Times New Roman"/>
          <w:b w:val="false"/>
          <w:i w:val="false"/>
          <w:color w:val="000000"/>
          <w:sz w:val="28"/>
        </w:rPr>
        <w:t>
      3. Әрекеттестікке икемділігі:</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бірақ та, қажет болған жағдайда әріптестеріне көмектеспейді.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әріптестерін қолдауға ынта білдірмейді.</w:t>
      </w:r>
      <w:r>
        <w:br/>
      </w:r>
      <w:r>
        <w:rPr>
          <w:rFonts w:ascii="Times New Roman"/>
          <w:b w:val="false"/>
          <w:i w:val="false"/>
          <w:color w:val="000000"/>
          <w:sz w:val="28"/>
        </w:rPr>
        <w:t>
      2 – басқа қызметкерлермен ынтымақтастыққа ұмтылмайды, әрекеттестікке икемділігі жоқ.</w:t>
      </w:r>
      <w:r>
        <w:br/>
      </w:r>
      <w:r>
        <w:rPr>
          <w:rFonts w:ascii="Times New Roman"/>
          <w:b w:val="false"/>
          <w:i w:val="false"/>
          <w:color w:val="000000"/>
          <w:sz w:val="28"/>
        </w:rPr>
        <w:t>
      4. Қызметтік этиканы сақтауы:</w:t>
      </w:r>
      <w:r>
        <w:br/>
      </w:r>
      <w:r>
        <w:rPr>
          <w:rFonts w:ascii="Times New Roman"/>
          <w:b w:val="false"/>
          <w:i w:val="false"/>
          <w:color w:val="000000"/>
          <w:sz w:val="28"/>
        </w:rPr>
        <w:t>
      5 – жауапкершілігі,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 копусындағы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жыл сайын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Т.А.Ә..(бар болған жағдайда):________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Бағынышты адам толтыратын айналмалы бағалау парағының көрсеткіштің мәндеріне түсіндірме:</w:t>
      </w:r>
      <w:r>
        <w:br/>
      </w:r>
      <w:r>
        <w:rPr>
          <w:rFonts w:ascii="Times New Roman"/>
          <w:b w:val="false"/>
          <w:i w:val="false"/>
          <w:color w:val="000000"/>
          <w:sz w:val="28"/>
        </w:rPr>
        <w:t>
      1. Жұмысты жоспарлай алу қабілеті:</w:t>
      </w:r>
      <w:r>
        <w:br/>
      </w:r>
      <w:r>
        <w:rPr>
          <w:rFonts w:ascii="Times New Roman"/>
          <w:b w:val="false"/>
          <w:i w:val="false"/>
          <w:color w:val="000000"/>
          <w:sz w:val="28"/>
        </w:rPr>
        <w:t>
      5 – жұмыс жоспарының жүйелік құрылымы нақты, мазмұны толық, уақыты мен ресурстары анық көрсетілген, сонымен қатар одан күтілетін нәтиже мен қол жеткізу механизімдері бар;</w:t>
      </w:r>
      <w:r>
        <w:br/>
      </w:r>
      <w:r>
        <w:rPr>
          <w:rFonts w:ascii="Times New Roman"/>
          <w:b w:val="false"/>
          <w:i w:val="false"/>
          <w:color w:val="000000"/>
          <w:sz w:val="28"/>
        </w:rPr>
        <w:t>
      4 – жұмыс жоспарының жүйелік құрылымы нақты сақталған, бірақ асыру мазмұны ашық емес;</w:t>
      </w:r>
      <w:r>
        <w:br/>
      </w:r>
      <w:r>
        <w:rPr>
          <w:rFonts w:ascii="Times New Roman"/>
          <w:b w:val="false"/>
          <w:i w:val="false"/>
          <w:color w:val="000000"/>
          <w:sz w:val="28"/>
        </w:rPr>
        <w:t>
      3 – жұмыс жоспарының жүйелілік құрылымы сақталмаған, жоспарлау қабілеті төмен деңгейде;</w:t>
      </w:r>
      <w:r>
        <w:br/>
      </w:r>
      <w:r>
        <w:rPr>
          <w:rFonts w:ascii="Times New Roman"/>
          <w:b w:val="false"/>
          <w:i w:val="false"/>
          <w:color w:val="000000"/>
          <w:sz w:val="28"/>
        </w:rPr>
        <w:t>
      2 – жұмысты жоспарлай алу қабілеті жоқ.</w:t>
      </w:r>
      <w:r>
        <w:br/>
      </w:r>
      <w:r>
        <w:rPr>
          <w:rFonts w:ascii="Times New Roman"/>
          <w:b w:val="false"/>
          <w:i w:val="false"/>
          <w:color w:val="000000"/>
          <w:sz w:val="28"/>
        </w:rPr>
        <w:t>
      2. Жұмысқа ынталандыру қабілеті:</w:t>
      </w:r>
      <w:r>
        <w:br/>
      </w:r>
      <w:r>
        <w:rPr>
          <w:rFonts w:ascii="Times New Roman"/>
          <w:b w:val="false"/>
          <w:i w:val="false"/>
          <w:color w:val="000000"/>
          <w:sz w:val="28"/>
        </w:rPr>
        <w:t>
      5 – қызметшілерінің жеке мүддесі мен дағдысымен хабардар болғандықтан жұмысқа деген қызығушылықтарын сеніммен ұштастырады, нақты іс-әрекет жасауға түрткі болады;</w:t>
      </w:r>
      <w:r>
        <w:br/>
      </w:r>
      <w:r>
        <w:rPr>
          <w:rFonts w:ascii="Times New Roman"/>
          <w:b w:val="false"/>
          <w:i w:val="false"/>
          <w:color w:val="000000"/>
          <w:sz w:val="28"/>
        </w:rPr>
        <w:t>
      4 – қызметшілердің ынталарын оята отырып, нақты іс-әрекеттерге ұмтылдыра алады;</w:t>
      </w:r>
      <w:r>
        <w:br/>
      </w:r>
      <w:r>
        <w:rPr>
          <w:rFonts w:ascii="Times New Roman"/>
          <w:b w:val="false"/>
          <w:i w:val="false"/>
          <w:color w:val="000000"/>
          <w:sz w:val="28"/>
        </w:rPr>
        <w:t>
      3 – қызметшілердің күш жігері мен қабілетін ескереді, алайда тапсырмалар мен белгілі мақсаттарға жету үшін бағыт бере алмайды;</w:t>
      </w:r>
      <w:r>
        <w:br/>
      </w:r>
      <w:r>
        <w:rPr>
          <w:rFonts w:ascii="Times New Roman"/>
          <w:b w:val="false"/>
          <w:i w:val="false"/>
          <w:color w:val="000000"/>
          <w:sz w:val="28"/>
        </w:rPr>
        <w:t>
      2 – қызметтік міндеттерін тиісті дәрежеде атқармауына байланысты, бағынышты адамның жұмысын ынталандыра алмайды.</w:t>
      </w:r>
      <w:r>
        <w:br/>
      </w:r>
      <w:r>
        <w:rPr>
          <w:rFonts w:ascii="Times New Roman"/>
          <w:b w:val="false"/>
          <w:i w:val="false"/>
          <w:color w:val="000000"/>
          <w:sz w:val="28"/>
        </w:rPr>
        <w:t>
      3. Қызметтік этиканы сақтауы:</w:t>
      </w:r>
      <w:r>
        <w:br/>
      </w:r>
      <w:r>
        <w:rPr>
          <w:rFonts w:ascii="Times New Roman"/>
          <w:b w:val="false"/>
          <w:i w:val="false"/>
          <w:color w:val="000000"/>
          <w:sz w:val="28"/>
        </w:rPr>
        <w:t>
      5 – жауапкершілігі,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Әріптесінің айналмалы бағалау парағының көрсеткіштің мәндеріне түсіндірме:</w:t>
      </w:r>
      <w:r>
        <w:br/>
      </w:r>
      <w:r>
        <w:rPr>
          <w:rFonts w:ascii="Times New Roman"/>
          <w:b w:val="false"/>
          <w:i w:val="false"/>
          <w:color w:val="000000"/>
          <w:sz w:val="28"/>
        </w:rPr>
        <w:t>
      1. Топта жұмыс істей алу қабылеті:</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топты қолдауға ынта білдірмейді.</w:t>
      </w:r>
      <w:r>
        <w:br/>
      </w:r>
      <w:r>
        <w:rPr>
          <w:rFonts w:ascii="Times New Roman"/>
          <w:b w:val="false"/>
          <w:i w:val="false"/>
          <w:color w:val="000000"/>
          <w:sz w:val="28"/>
        </w:rPr>
        <w:t>
      2 – басқа қызметкерлермен ынтымақтастыққа ұмтылмайды, топтық жұмысқа қатысудан бас тартады.</w:t>
      </w:r>
      <w:r>
        <w:br/>
      </w:r>
      <w:r>
        <w:rPr>
          <w:rFonts w:ascii="Times New Roman"/>
          <w:b w:val="false"/>
          <w:i w:val="false"/>
          <w:color w:val="000000"/>
          <w:sz w:val="28"/>
        </w:rPr>
        <w:t>
      4. Қызметтік этиканы сақтауы: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r>
        <w:br/>
      </w: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r>
        <w:br/>
      </w:r>
      <w:r>
        <w:rPr>
          <w:rFonts w:ascii="Times New Roman"/>
          <w:b w:val="false"/>
          <w:i w:val="false"/>
          <w:color w:val="000000"/>
          <w:sz w:val="28"/>
        </w:rPr>
        <w:t>
      2. Лауазымды міндеттерін орындау сапасы:</w:t>
      </w:r>
      <w:r>
        <w:br/>
      </w:r>
      <w:r>
        <w:rPr>
          <w:rFonts w:ascii="Times New Roman"/>
          <w:b w:val="false"/>
          <w:i w:val="false"/>
          <w:color w:val="000000"/>
          <w:sz w:val="28"/>
        </w:rPr>
        <w:t>
      5 – жұмысты сапалы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r>
        <w:br/>
      </w: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r>
        <w:br/>
      </w: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 аппаратының "Б" копусындағы</w:t>
            </w:r>
            <w:r>
              <w:br/>
            </w:r>
            <w:r>
              <w:rPr>
                <w:rFonts w:ascii="Times New Roman"/>
                <w:b w:val="false"/>
                <w:i w:val="false"/>
                <w:color w:val="000000"/>
                <w:sz w:val="20"/>
              </w:rPr>
              <w:t>мемлекеттік әкімшілік қызметшілердің</w:t>
            </w:r>
            <w:r>
              <w:br/>
            </w:r>
            <w:r>
              <w:rPr>
                <w:rFonts w:ascii="Times New Roman"/>
                <w:b w:val="false"/>
                <w:i w:val="false"/>
                <w:color w:val="000000"/>
                <w:sz w:val="20"/>
              </w:rPr>
              <w:t>қызметін жыл сайын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_____________Күні:___________________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 Күні:________________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