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1cf4f" w14:textId="181cf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 беру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2015 жылғы 1 шілдедегі № 203 қаулысы. Оңтүстік Қазақстан облысының Әділет департаментінде 2015 жылғы 23 шілдеде № 3282 болып тіркелді.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Заңының 16-бабы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және кәсіптік, орта білімнен кейінгі білім беру ұйымдарына құжаттар қабылдау"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"Техникалық және кәсіптік білім беру ұйымдарында білім алушыларға жатақхана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"Техникалық және кәсіптік білім туралы құжаттардың телнұсқаларын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Start w:name="z3" w:id="2"/>
    <w:p>
      <w:pPr>
        <w:spacing w:after="0"/>
        <w:ind w:left="0"/>
        <w:jc w:val="both"/>
      </w:pP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тәртіпте: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p>
    <w:bookmarkEnd w:id="2"/>
    <w:p>
      <w:pPr>
        <w:spacing w:after="0"/>
        <w:ind w:left="0"/>
        <w:jc w:val="both"/>
      </w:pP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Оңтүстік Қазақстан облысы әкімдігінің 2014 жылғы 1 шілдедегі</w:t>
      </w:r>
      <w:r>
        <w:rPr>
          <w:rFonts w:ascii="Times New Roman"/>
          <w:b w:val="false"/>
          <w:i w:val="false"/>
          <w:color w:val="000000"/>
          <w:sz w:val="28"/>
        </w:rPr>
        <w:t xml:space="preserve"> № 208</w:t>
      </w:r>
      <w:r>
        <w:rPr>
          <w:rFonts w:ascii="Times New Roman"/>
          <w:b w:val="false"/>
          <w:i w:val="false"/>
          <w:color w:val="000000"/>
          <w:sz w:val="28"/>
        </w:rPr>
        <w:t xml:space="preserve"> "Техникалық және кәсіптік білім беру саласындағы мемлекеттік көрсетілетін қызметтердің регламенттерін бекіту туралы" (Нормативтік құқықтық актілерді мемлекеттік тіркеу тізілімінде 2720-нөмірімен тіркелген, 2014 жылғы 7 тамызда "Оңтүстік Қазақстан" газетінде жарияланған) және "Техникалық және кәсіптік, орта білімнен кейінгі білім беретін ұйымдарға құжаттар қабылдау мемлекеттік көрсетілетін қызметінің регламентін бекіту туралы" 2014 жылғы 26 қыркүйектегі </w:t>
      </w:r>
      <w:r>
        <w:rPr>
          <w:rFonts w:ascii="Times New Roman"/>
          <w:b w:val="false"/>
          <w:i w:val="false"/>
          <w:color w:val="000000"/>
          <w:sz w:val="28"/>
        </w:rPr>
        <w:t>№ 310</w:t>
      </w:r>
      <w:r>
        <w:rPr>
          <w:rFonts w:ascii="Times New Roman"/>
          <w:b w:val="false"/>
          <w:i w:val="false"/>
          <w:color w:val="000000"/>
          <w:sz w:val="28"/>
        </w:rPr>
        <w:t xml:space="preserve"> қаулыларының (Нормативтік құқықтық актілерді мемлекеттік тіркеу тізілімінде 2841-нөмірімен тіркелген, 2014 жылғы 4 қарашада "Оңтүстік Қазақстан" газетінде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bookmarkStart w:name="z6" w:id="5"/>
    <w:p>
      <w:pPr>
        <w:spacing w:after="0"/>
        <w:ind w:left="0"/>
        <w:jc w:val="both"/>
      </w:pPr>
      <w:r>
        <w:rPr>
          <w:rFonts w:ascii="Times New Roman"/>
          <w:b w:val="false"/>
          <w:i w:val="false"/>
          <w:color w:val="000000"/>
          <w:sz w:val="28"/>
        </w:rPr>
        <w:t>
      5. Осы қаулының орындалуын бақылау облыс әкімінің орынбасары Е.Қ.Айтахановқа жүктелсін.</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А.Мырзахметов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Б.Оспанов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Б.Жылқышиев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С.Тұяқбаев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Е.Айтаханов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А.Абдуллаев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С.Қаныбеков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Р.Исаева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1 шілдедегі</w:t>
            </w:r>
            <w:r>
              <w:br/>
            </w:r>
            <w:r>
              <w:rPr>
                <w:rFonts w:ascii="Times New Roman"/>
                <w:b w:val="false"/>
                <w:i w:val="false"/>
                <w:color w:val="000000"/>
                <w:sz w:val="20"/>
              </w:rPr>
              <w:t>№ 203 қаулысына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"Техникалық және кәсіптік, орта білімнен кейінгі білім беру ұйымдарына құжаттар қабылдау" мемлекеттік көрсетілетін қызметінің регламенті</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1. "Техникалық және кәсіптік, орта білімнен кейінгі білім беру ұйымдарына құжаттар қабылдау" мемлекеттік көрсетілетін қызметі (бұдан әрі - мемлекеттік көрсетілетін қызмет) техникалық және кәсіптік, орта білімнен кейінгі білім беретін оқу орындарымен (бұдан әрі - көрсетілетін қызметті беруші) ұсынылады.</w:t>
      </w:r>
    </w:p>
    <w:bookmarkEnd w:id="7"/>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p>
    <w:bookmarkStart w:name="z11" w:id="8"/>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8"/>
    <w:bookmarkStart w:name="z12" w:id="9"/>
    <w:p>
      <w:pPr>
        <w:spacing w:after="0"/>
        <w:ind w:left="0"/>
        <w:jc w:val="both"/>
      </w:pPr>
      <w:r>
        <w:rPr>
          <w:rFonts w:ascii="Times New Roman"/>
          <w:b w:val="false"/>
          <w:i w:val="false"/>
          <w:color w:val="000000"/>
          <w:sz w:val="28"/>
        </w:rPr>
        <w:t xml:space="preserve">
      3. Мемлекеттік қызмет көрсету нәтижесі Қазақстан Республикасы Білім және ғылым министрінің 2015 жылғы 14 сәуірдегі № 200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орта білімнен кейінгі білім беру ұйымдарына құжаттар қабылдау" мемлекеттік көрсетілетін қызметі стандартының (бұдан әрі-</w:t>
      </w:r>
      <w:r>
        <w:rPr>
          <w:rFonts w:ascii="Times New Roman"/>
          <w:b w:val="false"/>
          <w:i w:val="false"/>
          <w:color w:val="000000"/>
          <w:sz w:val="28"/>
        </w:rPr>
        <w:t xml:space="preserve"> Стандарт</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техникалық және кәсіптік, орта білімнен кейінгі білім беретін оқу орнына құжаттардың қабылданғаны туралы қолхат болып табылады.</w:t>
      </w:r>
    </w:p>
    <w:bookmarkEnd w:id="9"/>
    <w:bookmarkStart w:name="z13" w:id="10"/>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10"/>
    <w:bookmarkStart w:name="z14" w:id="11"/>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қызмет алушының өтініші негіздеме болады.</w:t>
      </w:r>
    </w:p>
    <w:bookmarkEnd w:id="11"/>
    <w:bookmarkStart w:name="z15" w:id="12"/>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12"/>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тапсырады;</w:t>
      </w:r>
    </w:p>
    <w:p>
      <w:pPr>
        <w:spacing w:after="0"/>
        <w:ind w:left="0"/>
        <w:jc w:val="both"/>
      </w:pPr>
      <w:r>
        <w:rPr>
          <w:rFonts w:ascii="Times New Roman"/>
          <w:b w:val="false"/>
          <w:i w:val="false"/>
          <w:color w:val="000000"/>
          <w:sz w:val="28"/>
        </w:rPr>
        <w:t xml:space="preserve">
      2) көрсетілетін қызметті берушінің кеңсе қызметкері түскен құжаттарды тіркейді және көрсетілетін қызметті алушыға құжаттардың қабылданғаны жөнінде қолхат береді және 15 минут ішінде көрсетілетін қызметті беруші басшылығының қарауына жолдайды немесе Стандарттың </w:t>
      </w:r>
      <w:r>
        <w:rPr>
          <w:rFonts w:ascii="Times New Roman"/>
          <w:b w:val="false"/>
          <w:i w:val="false"/>
          <w:color w:val="000000"/>
          <w:sz w:val="28"/>
        </w:rPr>
        <w:t>9-1 тармағында</w:t>
      </w:r>
      <w:r>
        <w:rPr>
          <w:rFonts w:ascii="Times New Roman"/>
          <w:b w:val="false"/>
          <w:i w:val="false"/>
          <w:color w:val="000000"/>
          <w:sz w:val="28"/>
        </w:rPr>
        <w:t xml:space="preserve"> көрсетілген негіздер бойынша бас тартады;</w:t>
      </w:r>
    </w:p>
    <w:p>
      <w:pPr>
        <w:spacing w:after="0"/>
        <w:ind w:left="0"/>
        <w:jc w:val="both"/>
      </w:pPr>
      <w:r>
        <w:rPr>
          <w:rFonts w:ascii="Times New Roman"/>
          <w:b w:val="false"/>
          <w:i w:val="false"/>
          <w:color w:val="000000"/>
          <w:sz w:val="28"/>
        </w:rPr>
        <w:t>
      3) көрсетілетін қызметті берушінің басшылығы құжаттарды қарап болған соң 15-минут ішінде жауапты орындаушыны айқындайды;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барлық қажетті құжаттарды тексеріп, Стандарттың </w:t>
      </w:r>
      <w:r>
        <w:rPr>
          <w:rFonts w:ascii="Times New Roman"/>
          <w:b w:val="false"/>
          <w:i w:val="false"/>
          <w:color w:val="000000"/>
          <w:sz w:val="28"/>
        </w:rPr>
        <w:t>4-тармағымен</w:t>
      </w:r>
      <w:r>
        <w:rPr>
          <w:rFonts w:ascii="Times New Roman"/>
          <w:b w:val="false"/>
          <w:i w:val="false"/>
          <w:color w:val="000000"/>
          <w:sz w:val="28"/>
        </w:rPr>
        <w:t xml:space="preserve"> белгіленген мерзімде мемлекеттік көрсетілетін қызмет нәтижесін көрсетілетін қызметті беруші басшылығының қол қоюына жолдайды;</w:t>
      </w:r>
    </w:p>
    <w:p>
      <w:pPr>
        <w:spacing w:after="0"/>
        <w:ind w:left="0"/>
        <w:jc w:val="both"/>
      </w:pPr>
      <w:r>
        <w:rPr>
          <w:rFonts w:ascii="Times New Roman"/>
          <w:b w:val="false"/>
          <w:i w:val="false"/>
          <w:color w:val="000000"/>
          <w:sz w:val="28"/>
        </w:rPr>
        <w:t>
      5) көрсетілетін қызметті берушінің басшылығы 15-минут ішінде мемлекеттік көрсетілетін қызмет нәтижесіне қол қойып,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15-минут ішінде мемлекеттік көрсетілетін қызмет нәтижесін көрсетілетін қызметті алушыға немесе оның сенім білдірілген өкіліне табыстайды.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Түркістан облысы әкiмдiгiнiң 28.03.2019 </w:t>
      </w:r>
      <w:r>
        <w:rPr>
          <w:rFonts w:ascii="Times New Roman"/>
          <w:b w:val="false"/>
          <w:i w:val="false"/>
          <w:color w:val="000000"/>
          <w:sz w:val="28"/>
        </w:rPr>
        <w:t>№ 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13"/>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13"/>
    <w:bookmarkStart w:name="z17" w:id="1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4"/>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18" w:id="15"/>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15"/>
    <w:bookmarkStart w:name="z19" w:id="1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6"/>
    <w:bookmarkStart w:name="z20" w:id="17"/>
    <w:p>
      <w:pPr>
        <w:spacing w:after="0"/>
        <w:ind w:left="0"/>
        <w:jc w:val="both"/>
      </w:pPr>
      <w:r>
        <w:rPr>
          <w:rFonts w:ascii="Times New Roman"/>
          <w:b w:val="false"/>
          <w:i w:val="false"/>
          <w:color w:val="ff0000"/>
          <w:sz w:val="28"/>
        </w:rPr>
        <w:t xml:space="preserve">
      Ескерту. 4-тараудың атауы жаңа редакцияда - Оңтүстiк Қазақстан облыстық әкiмдiгiнiң 29.04.2016 </w:t>
      </w:r>
      <w:r>
        <w:rPr>
          <w:rFonts w:ascii="Times New Roman"/>
          <w:b w:val="false"/>
          <w:i w:val="false"/>
          <w:color w:val="ff0000"/>
          <w:sz w:val="28"/>
        </w:rPr>
        <w:t>№ 111</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End w:id="17"/>
    <w:p>
      <w:pPr>
        <w:spacing w:after="0"/>
        <w:ind w:left="0"/>
        <w:jc w:val="both"/>
      </w:pPr>
      <w:r>
        <w:rPr>
          <w:rFonts w:ascii="Times New Roman"/>
          <w:b w:val="false"/>
          <w:i w:val="false"/>
          <w:color w:val="000000"/>
          <w:sz w:val="28"/>
        </w:rPr>
        <w:t xml:space="preserve">
      8. Мемлекеттік қызмет көрсету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білім беру</w:t>
            </w:r>
            <w:r>
              <w:br/>
            </w:r>
            <w:r>
              <w:rPr>
                <w:rFonts w:ascii="Times New Roman"/>
                <w:b w:val="false"/>
                <w:i w:val="false"/>
                <w:color w:val="000000"/>
                <w:sz w:val="20"/>
              </w:rPr>
              <w:t>ұйымдарына құжаттар қабылдау"</w:t>
            </w:r>
            <w:r>
              <w:br/>
            </w:r>
            <w:r>
              <w:rPr>
                <w:rFonts w:ascii="Times New Roman"/>
                <w:b w:val="false"/>
                <w:i w:val="false"/>
                <w:color w:val="000000"/>
                <w:sz w:val="20"/>
              </w:rPr>
              <w:t>мемлекеттік көрсетілетін қызметінің</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6"/>
        <w:gridCol w:w="1720"/>
        <w:gridCol w:w="2761"/>
        <w:gridCol w:w="2298"/>
        <w:gridCol w:w="2415"/>
      </w:tblGrid>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құжаттарды тіркейді және көрсетілетін қызметті алушыға құжаттардың қабылданғаны жөнінде қолхат береді және 15-минут ішінде көрсетілетін қызметті беруші басшылығының қарауына жолдайды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қарап болған соң 15-минут ішінде жауапты орындаушыны айқындайды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қажетті құжаттарды тексеріп, Стандарттың </w:t>
            </w:r>
            <w:r>
              <w:rPr>
                <w:rFonts w:ascii="Times New Roman"/>
                <w:b w:val="false"/>
                <w:i w:val="false"/>
                <w:color w:val="000000"/>
                <w:sz w:val="20"/>
              </w:rPr>
              <w:t>4-тармағымен</w:t>
            </w:r>
            <w:r>
              <w:rPr>
                <w:rFonts w:ascii="Times New Roman"/>
                <w:b w:val="false"/>
                <w:i w:val="false"/>
                <w:color w:val="000000"/>
                <w:sz w:val="20"/>
              </w:rPr>
              <w:t xml:space="preserve"> белгіленген мерзімде мемлекеттік көрсетілетін қызмет нәтижесін көрсетілетін қызметті беруші басшылығының қол қоюына жолдайды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15-минут ішінде мемлекеттік көрсетілетін қызмет нәтижесіне қол қойып, көрсетілетін қызметті берушінің кеңсесіне жолдайды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15-минут ішінде мемлекеттік көрсетілетін қызмет нәтижесін көрсетілетін қызметті алушыға немесе оның сенім білдірілген өкіліне табыстайды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1 шілдедегі</w:t>
            </w:r>
            <w:r>
              <w:br/>
            </w:r>
            <w:r>
              <w:rPr>
                <w:rFonts w:ascii="Times New Roman"/>
                <w:b w:val="false"/>
                <w:i w:val="false"/>
                <w:color w:val="000000"/>
                <w:sz w:val="20"/>
              </w:rPr>
              <w:t>№ 203 қаулысына</w:t>
            </w:r>
            <w:r>
              <w:br/>
            </w:r>
            <w:r>
              <w:rPr>
                <w:rFonts w:ascii="Times New Roman"/>
                <w:b w:val="false"/>
                <w:i w:val="false"/>
                <w:color w:val="000000"/>
                <w:sz w:val="20"/>
              </w:rPr>
              <w:t>2-қосымша</w:t>
            </w:r>
          </w:p>
        </w:tc>
      </w:tr>
    </w:tbl>
    <w:bookmarkStart w:name="z22" w:id="18"/>
    <w:p>
      <w:pPr>
        <w:spacing w:after="0"/>
        <w:ind w:left="0"/>
        <w:jc w:val="left"/>
      </w:pPr>
      <w:r>
        <w:rPr>
          <w:rFonts w:ascii="Times New Roman"/>
          <w:b/>
          <w:i w:val="false"/>
          <w:color w:val="000000"/>
        </w:rPr>
        <w:t xml:space="preserve"> "Техникалық және кәсіптік білім беру ұйымдарында білім алушыларға жатақхана беру" мемлекеттік көрсетілетін қызметінің регламенті</w:t>
      </w:r>
      <w:r>
        <w:br/>
      </w:r>
      <w:r>
        <w:rPr>
          <w:rFonts w:ascii="Times New Roman"/>
          <w:b/>
          <w:i w:val="false"/>
          <w:color w:val="000000"/>
        </w:rPr>
        <w:t>1. Жалпы ережелер</w:t>
      </w:r>
    </w:p>
    <w:bookmarkEnd w:id="18"/>
    <w:bookmarkStart w:name="z24" w:id="19"/>
    <w:p>
      <w:pPr>
        <w:spacing w:after="0"/>
        <w:ind w:left="0"/>
        <w:jc w:val="both"/>
      </w:pPr>
      <w:r>
        <w:rPr>
          <w:rFonts w:ascii="Times New Roman"/>
          <w:b w:val="false"/>
          <w:i w:val="false"/>
          <w:color w:val="000000"/>
          <w:sz w:val="28"/>
        </w:rPr>
        <w:t>
      1. "Техникалық және кәсіптік білім беру ұйымдарында білім алушыларға жатақхана беру" мемлекеттік көрсетілетін қызметі (бұдан әрі - мемлекеттік көрсетілетін қызмет) жатақханасы бар техникалық және кәсіптік білім беру ұйымдарымен (бұдан әрі - көрсетілетін қызметті беруші) ұсынылады.</w:t>
      </w:r>
    </w:p>
    <w:bookmarkEnd w:id="19"/>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p>
    <w:bookmarkStart w:name="z25" w:id="20"/>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20"/>
    <w:bookmarkStart w:name="z26" w:id="21"/>
    <w:p>
      <w:pPr>
        <w:spacing w:after="0"/>
        <w:ind w:left="0"/>
        <w:jc w:val="both"/>
      </w:pPr>
      <w:r>
        <w:rPr>
          <w:rFonts w:ascii="Times New Roman"/>
          <w:b w:val="false"/>
          <w:i w:val="false"/>
          <w:color w:val="000000"/>
          <w:sz w:val="28"/>
        </w:rPr>
        <w:t xml:space="preserve">
      3. Мемлекеттік қызмет көрсету нәтижесі - техникалық және кәсіптік білім беру ұйымдарында білім алушыларға Қазақстан Республикасы Білім және ғылым министрінің 2015 жылғы 14 сәуірдегі № 200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білім беру ұйымдарында білім алушыларға жатақхана беру" мемлекеттік көрсетілетін қызметінің стандартына (бұдан әрі-</w:t>
      </w:r>
      <w:r>
        <w:rPr>
          <w:rFonts w:ascii="Times New Roman"/>
          <w:b w:val="false"/>
          <w:i w:val="false"/>
          <w:color w:val="000000"/>
          <w:sz w:val="28"/>
        </w:rPr>
        <w:t xml:space="preserve"> Стандарт</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жатақхана беру туралы жолдама.</w:t>
      </w:r>
    </w:p>
    <w:bookmarkEnd w:id="21"/>
    <w:bookmarkStart w:name="z27" w:id="22"/>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22"/>
    <w:bookmarkStart w:name="z28" w:id="23"/>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қызмет алушының өтініші негіздеме болады.</w:t>
      </w:r>
    </w:p>
    <w:bookmarkEnd w:id="23"/>
    <w:bookmarkStart w:name="z29" w:id="24"/>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24"/>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тапсырады;</w:t>
      </w:r>
    </w:p>
    <w:p>
      <w:pPr>
        <w:spacing w:after="0"/>
        <w:ind w:left="0"/>
        <w:jc w:val="both"/>
      </w:pPr>
      <w:r>
        <w:rPr>
          <w:rFonts w:ascii="Times New Roman"/>
          <w:b w:val="false"/>
          <w:i w:val="false"/>
          <w:color w:val="000000"/>
          <w:sz w:val="28"/>
        </w:rPr>
        <w:t xml:space="preserve">
      2) көрсетілетін қызметті берушінің кеңсе қызметкері түскен құжаттарды тіркейді және көрсетілетін қызметті алушыға құжаттардың қабылданғаны жөнінде қолхат береді және 15 минут ішінде көрсетілетін қызметті беруші басшылығының қарауына жолдайды немесе Стандарттың </w:t>
      </w:r>
      <w:r>
        <w:rPr>
          <w:rFonts w:ascii="Times New Roman"/>
          <w:b w:val="false"/>
          <w:i w:val="false"/>
          <w:color w:val="000000"/>
          <w:sz w:val="28"/>
        </w:rPr>
        <w:t>9-1 тармағында</w:t>
      </w:r>
      <w:r>
        <w:rPr>
          <w:rFonts w:ascii="Times New Roman"/>
          <w:b w:val="false"/>
          <w:i w:val="false"/>
          <w:color w:val="000000"/>
          <w:sz w:val="28"/>
        </w:rPr>
        <w:t xml:space="preserve"> көрсетілген негіздер бойынша бас тартады;</w:t>
      </w:r>
    </w:p>
    <w:p>
      <w:pPr>
        <w:spacing w:after="0"/>
        <w:ind w:left="0"/>
        <w:jc w:val="both"/>
      </w:pPr>
      <w:r>
        <w:rPr>
          <w:rFonts w:ascii="Times New Roman"/>
          <w:b w:val="false"/>
          <w:i w:val="false"/>
          <w:color w:val="000000"/>
          <w:sz w:val="28"/>
        </w:rPr>
        <w:t>
      3) көрсетілетін қызметті берушінің басшылығы құжаттарды қарап болған соң 15-минут ішінде жауапты орындаушыны айқындайды;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барлық қажетті құжаттарды тексеріп, Стандарттың </w:t>
      </w:r>
      <w:r>
        <w:rPr>
          <w:rFonts w:ascii="Times New Roman"/>
          <w:b w:val="false"/>
          <w:i w:val="false"/>
          <w:color w:val="000000"/>
          <w:sz w:val="28"/>
        </w:rPr>
        <w:t>4-тармағымен</w:t>
      </w:r>
      <w:r>
        <w:rPr>
          <w:rFonts w:ascii="Times New Roman"/>
          <w:b w:val="false"/>
          <w:i w:val="false"/>
          <w:color w:val="000000"/>
          <w:sz w:val="28"/>
        </w:rPr>
        <w:t xml:space="preserve"> белгіленген мерзімде мемлекеттік көрсетілетін қызмет нәтижесін көрсетілетін қызметті беруші басшылығының қол қоюына жолдайды;</w:t>
      </w:r>
    </w:p>
    <w:p>
      <w:pPr>
        <w:spacing w:after="0"/>
        <w:ind w:left="0"/>
        <w:jc w:val="both"/>
      </w:pPr>
      <w:r>
        <w:rPr>
          <w:rFonts w:ascii="Times New Roman"/>
          <w:b w:val="false"/>
          <w:i w:val="false"/>
          <w:color w:val="000000"/>
          <w:sz w:val="28"/>
        </w:rPr>
        <w:t>
      5) көрсетілетін қызметті берушінің басшылығы 15-минут ішінде мемлекеттік көрсетілетін қызмет нәтижесіне қол қойып,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15-минут ішінде мемлекеттік көрсетілетін қызмет нәтижесін көрсетілетін қызметті алушыға немесе оның сенім білдірілген өкіліне табыстайды.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Түркістан облысы әкiмдiгiнiң 28.03.2019 </w:t>
      </w:r>
      <w:r>
        <w:rPr>
          <w:rFonts w:ascii="Times New Roman"/>
          <w:b w:val="false"/>
          <w:i w:val="false"/>
          <w:color w:val="000000"/>
          <w:sz w:val="28"/>
        </w:rPr>
        <w:t>№ 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25"/>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25"/>
    <w:bookmarkStart w:name="z31" w:id="26"/>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6"/>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32" w:id="27"/>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27"/>
    <w:bookmarkStart w:name="z33" w:id="2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8"/>
    <w:bookmarkStart w:name="z34" w:id="29"/>
    <w:p>
      <w:pPr>
        <w:spacing w:after="0"/>
        <w:ind w:left="0"/>
        <w:jc w:val="both"/>
      </w:pPr>
      <w:r>
        <w:rPr>
          <w:rFonts w:ascii="Times New Roman"/>
          <w:b w:val="false"/>
          <w:i w:val="false"/>
          <w:color w:val="ff0000"/>
          <w:sz w:val="28"/>
        </w:rPr>
        <w:t xml:space="preserve">
      Ескерту. 4-тараудың атауы жаңа редакцияда - Оңтүстiк Қазақстан облыстық әкiмдiгiнiң 29.04.2016 </w:t>
      </w:r>
      <w:r>
        <w:rPr>
          <w:rFonts w:ascii="Times New Roman"/>
          <w:b w:val="false"/>
          <w:i w:val="false"/>
          <w:color w:val="ff0000"/>
          <w:sz w:val="28"/>
        </w:rPr>
        <w:t>№ 111</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End w:id="29"/>
    <w:p>
      <w:pPr>
        <w:spacing w:after="0"/>
        <w:ind w:left="0"/>
        <w:jc w:val="both"/>
      </w:pPr>
      <w:r>
        <w:rPr>
          <w:rFonts w:ascii="Times New Roman"/>
          <w:b w:val="false"/>
          <w:i w:val="false"/>
          <w:color w:val="000000"/>
          <w:sz w:val="28"/>
        </w:rPr>
        <w:t xml:space="preserve">
      8. Мемлекеттік қызмет көрсету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 беру ұйымдарында білім</w:t>
            </w:r>
            <w:r>
              <w:br/>
            </w:r>
            <w:r>
              <w:rPr>
                <w:rFonts w:ascii="Times New Roman"/>
                <w:b w:val="false"/>
                <w:i w:val="false"/>
                <w:color w:val="000000"/>
                <w:sz w:val="20"/>
              </w:rPr>
              <w:t>алушыларға жатақхана беру"</w:t>
            </w:r>
            <w:r>
              <w:br/>
            </w:r>
            <w:r>
              <w:rPr>
                <w:rFonts w:ascii="Times New Roman"/>
                <w:b w:val="false"/>
                <w:i w:val="false"/>
                <w:color w:val="000000"/>
                <w:sz w:val="20"/>
              </w:rPr>
              <w:t>мемлекеттік көрсетілетін қызметінің</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6"/>
        <w:gridCol w:w="1720"/>
        <w:gridCol w:w="2761"/>
        <w:gridCol w:w="2298"/>
        <w:gridCol w:w="2415"/>
      </w:tblGrid>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құжаттарды тіркейді және көрсетілетін қызметті алушыға құжаттардың қабылданғаны жөнінде қолхат береді және 15-минут ішінде көрсетілетін қызметті беруші басшылығының қарауына жолдайды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қарап болған соң 15-минут ішінде жауапты орындаушыны айқындайды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қажетті құжаттарды тексеріп, Стандарттың </w:t>
            </w:r>
            <w:r>
              <w:rPr>
                <w:rFonts w:ascii="Times New Roman"/>
                <w:b w:val="false"/>
                <w:i w:val="false"/>
                <w:color w:val="000000"/>
                <w:sz w:val="20"/>
              </w:rPr>
              <w:t>4-тармағымен</w:t>
            </w:r>
            <w:r>
              <w:rPr>
                <w:rFonts w:ascii="Times New Roman"/>
                <w:b w:val="false"/>
                <w:i w:val="false"/>
                <w:color w:val="000000"/>
                <w:sz w:val="20"/>
              </w:rPr>
              <w:t xml:space="preserve"> белгіленген мерзімде мемлекеттік көрсетілетін қызмет нәтижесін көрсетілетін қызметті беруші басшылығының қол қоюына жолдайды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15-минут ішінде мемлекеттік көрсетілетін қызмет нәтижесіне қол қойып, көрсетілетін қызметті берушінің кеңсесіне жолдайды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15-минут ішінде мемлекеттік көрсетілетін қызмет нәтижесін көрсетілетін қызметті алушыға немесе оның сенім білдірілген өкіліне табыстайды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1 шілдедегі</w:t>
            </w:r>
            <w:r>
              <w:br/>
            </w:r>
            <w:r>
              <w:rPr>
                <w:rFonts w:ascii="Times New Roman"/>
                <w:b w:val="false"/>
                <w:i w:val="false"/>
                <w:color w:val="000000"/>
                <w:sz w:val="20"/>
              </w:rPr>
              <w:t>№ 203 қаулысына</w:t>
            </w:r>
            <w:r>
              <w:br/>
            </w:r>
            <w:r>
              <w:rPr>
                <w:rFonts w:ascii="Times New Roman"/>
                <w:b w:val="false"/>
                <w:i w:val="false"/>
                <w:color w:val="000000"/>
                <w:sz w:val="20"/>
              </w:rPr>
              <w:t>3-қосымша</w:t>
            </w:r>
          </w:p>
        </w:tc>
      </w:tr>
    </w:tbl>
    <w:bookmarkStart w:name="z37" w:id="30"/>
    <w:p>
      <w:pPr>
        <w:spacing w:after="0"/>
        <w:ind w:left="0"/>
        <w:jc w:val="left"/>
      </w:pPr>
      <w:r>
        <w:rPr>
          <w:rFonts w:ascii="Times New Roman"/>
          <w:b/>
          <w:i w:val="false"/>
          <w:color w:val="000000"/>
        </w:rPr>
        <w:t xml:space="preserve"> "Техникалық және кәсіптік білім туралы құжаттардың телнұсқаларын беру" мемлекеттік көрсетілетін қызметінің регламенті</w:t>
      </w:r>
    </w:p>
    <w:bookmarkEnd w:id="30"/>
    <w:p>
      <w:pPr>
        <w:spacing w:after="0"/>
        <w:ind w:left="0"/>
        <w:jc w:val="both"/>
      </w:pPr>
      <w:r>
        <w:rPr>
          <w:rFonts w:ascii="Times New Roman"/>
          <w:b w:val="false"/>
          <w:i w:val="false"/>
          <w:color w:val="ff0000"/>
          <w:sz w:val="28"/>
        </w:rPr>
        <w:t xml:space="preserve">
      Ескерту. бүкiл мәтiнi бойынша "Халыққа қызмет көрсету орталығымен", "Орталыққа", "Орталықтың", "Орталық" деген сөздер тиiсiнше "Мемлекеттiк корпорациясымен", "Мемлекеттiк корпорацияға", "Мемлекеттiк корпорацияның", "Мемлекеттiк корпорацияның" деген сөздермен ауыстырылды - Оңтүстiк Қазақстан облысы әкiмдiгiнiң 29.04.2016 </w:t>
      </w:r>
      <w:r>
        <w:rPr>
          <w:rFonts w:ascii="Times New Roman"/>
          <w:b w:val="false"/>
          <w:i w:val="false"/>
          <w:color w:val="ff0000"/>
          <w:sz w:val="28"/>
        </w:rPr>
        <w:t>№ 111</w:t>
      </w:r>
      <w:r>
        <w:rPr>
          <w:rFonts w:ascii="Times New Roman"/>
          <w:b w:val="false"/>
          <w:i w:val="false"/>
          <w:color w:val="ff0000"/>
          <w:sz w:val="28"/>
        </w:rPr>
        <w:t xml:space="preserve"> қаулысымен (алғашқы ресми жарияланған күннен кейiн күнтiзбелiк он күн өткен соң қолданысқа енгiзiледi).</w:t>
      </w:r>
    </w:p>
    <w:bookmarkStart w:name="z38" w:id="31"/>
    <w:p>
      <w:pPr>
        <w:spacing w:after="0"/>
        <w:ind w:left="0"/>
        <w:jc w:val="left"/>
      </w:pPr>
      <w:r>
        <w:rPr>
          <w:rFonts w:ascii="Times New Roman"/>
          <w:b/>
          <w:i w:val="false"/>
          <w:color w:val="000000"/>
        </w:rPr>
        <w:t xml:space="preserve"> 1. Жалпы ережелер</w:t>
      </w:r>
    </w:p>
    <w:bookmarkEnd w:id="31"/>
    <w:bookmarkStart w:name="z39" w:id="32"/>
    <w:p>
      <w:pPr>
        <w:spacing w:after="0"/>
        <w:ind w:left="0"/>
        <w:jc w:val="both"/>
      </w:pPr>
      <w:r>
        <w:rPr>
          <w:rFonts w:ascii="Times New Roman"/>
          <w:b w:val="false"/>
          <w:i w:val="false"/>
          <w:color w:val="000000"/>
          <w:sz w:val="28"/>
        </w:rPr>
        <w:t>
      1. "Техникалық және кәсіптік білім туралы құжаттардың телнұсқаларын беру" мемлекеттік көрсетілетін қызметі (бұдан әрі- мемлекеттік көрсетілетін қызмет) техникалық және кәсіптік білім беру ұйымдарымен (бұдан әрі-көрсетілетін қызметті беруші) ұсынылады.</w:t>
      </w:r>
    </w:p>
    <w:bookmarkEnd w:id="32"/>
    <w:p>
      <w:pPr>
        <w:spacing w:after="0"/>
        <w:ind w:left="0"/>
        <w:jc w:val="both"/>
      </w:pPr>
      <w:r>
        <w:rPr>
          <w:rFonts w:ascii="Times New Roman"/>
          <w:b w:val="false"/>
          <w:i w:val="false"/>
          <w:color w:val="000000"/>
          <w:sz w:val="28"/>
        </w:rPr>
        <w:t>
      Құжаттарды қабылдау және мемлекеттік көрсетілетін қызмет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1-тармаққа өзгерiстер енгiзiлдi - Оңтүстiк Қазақстан облысы әкiмдiгiнiң 29.04.2016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күннен кейiн күнтiзбелiк он күн өткен соң қолданысқа енгiзiледi); орыс тілінде өзгеріс енгізілді, қазақ тіліндегі мәтіні өзгермейді - Түркістан облысы әкiмдiгiнiң 28.03.2019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қызметті көрсету нысаны: қағаз түрінде.</w:t>
      </w:r>
    </w:p>
    <w:bookmarkStart w:name="z41" w:id="33"/>
    <w:p>
      <w:pPr>
        <w:spacing w:after="0"/>
        <w:ind w:left="0"/>
        <w:jc w:val="both"/>
      </w:pPr>
      <w:r>
        <w:rPr>
          <w:rFonts w:ascii="Times New Roman"/>
          <w:b w:val="false"/>
          <w:i w:val="false"/>
          <w:color w:val="000000"/>
          <w:sz w:val="28"/>
        </w:rPr>
        <w:t>
      3. Мемлекеттік қызметті көрсету нәтижесі - техникалық және кәсіптік білім туралы құжаттардың телнұсқасы.</w:t>
      </w:r>
    </w:p>
    <w:bookmarkEnd w:id="33"/>
    <w:bookmarkStart w:name="z42" w:id="34"/>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34"/>
    <w:bookmarkStart w:name="z43" w:id="35"/>
    <w:p>
      <w:pPr>
        <w:spacing w:after="0"/>
        <w:ind w:left="0"/>
        <w:jc w:val="both"/>
      </w:pPr>
      <w:r>
        <w:rPr>
          <w:rFonts w:ascii="Times New Roman"/>
          <w:b w:val="false"/>
          <w:i w:val="false"/>
          <w:color w:val="000000"/>
          <w:sz w:val="28"/>
        </w:rPr>
        <w:t>
      4. Мемлекеттік қызметті көрсету бойынша рәсімді (іс-қимылдарды) бастауға көрсетілетін қызметті алушының өтініші негіздеме болады.</w:t>
      </w:r>
    </w:p>
    <w:bookmarkEnd w:id="35"/>
    <w:bookmarkStart w:name="z44" w:id="36"/>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36"/>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Қазақстан Республикасы Білім және ғылым министрінің 2015 жылғы 8 сәуірдегі № 200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білім туралы құжаттардың телнұсқаларын беру" мемлекеттік көрсетілетін қызметі стандартының (бұдан әрі-</w:t>
      </w:r>
      <w:r>
        <w:rPr>
          <w:rFonts w:ascii="Times New Roman"/>
          <w:b w:val="false"/>
          <w:i w:val="false"/>
          <w:color w:val="000000"/>
          <w:sz w:val="28"/>
        </w:rPr>
        <w:t xml:space="preserve"> Стандарт</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тапсырады;</w:t>
      </w:r>
    </w:p>
    <w:p>
      <w:pPr>
        <w:spacing w:after="0"/>
        <w:ind w:left="0"/>
        <w:jc w:val="both"/>
      </w:pPr>
      <w:r>
        <w:rPr>
          <w:rFonts w:ascii="Times New Roman"/>
          <w:b w:val="false"/>
          <w:i w:val="false"/>
          <w:color w:val="000000"/>
          <w:sz w:val="28"/>
        </w:rPr>
        <w:t xml:space="preserve">
      2) көрсетілетін қызметті берушінің кеңсе қызметкері құжаттарды қабылдап, тіркейді және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10-минут ішінде қабылданған құжаттарды көрсетілетін қызметті берушінің басшылығына ұсынады;</w:t>
      </w:r>
    </w:p>
    <w:p>
      <w:pPr>
        <w:spacing w:after="0"/>
        <w:ind w:left="0"/>
        <w:jc w:val="both"/>
      </w:pPr>
      <w:r>
        <w:rPr>
          <w:rFonts w:ascii="Times New Roman"/>
          <w:b w:val="false"/>
          <w:i w:val="false"/>
          <w:color w:val="000000"/>
          <w:sz w:val="28"/>
        </w:rPr>
        <w:t>
      3) көрсетілетін қызметті берушінің басшылығы 30-минут ішінде жауапты орындаушыны айқындап құжаттарды қарау үшін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берушінің басшылығына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тіркеп, көрсетілетін қызметті алушыға немесе оның сенім білдірілген өкіліне табыстайды.</w:t>
      </w:r>
    </w:p>
    <w:bookmarkStart w:name="z45" w:id="37"/>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37"/>
    <w:bookmarkStart w:name="z46" w:id="3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p>
    <w:bookmarkEnd w:id="38"/>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47" w:id="39"/>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 тармағында</w:t>
      </w:r>
      <w:r>
        <w:rPr>
          <w:rFonts w:ascii="Times New Roman"/>
          <w:b w:val="false"/>
          <w:i w:val="false"/>
          <w:color w:val="000000"/>
          <w:sz w:val="28"/>
        </w:rPr>
        <w:t xml:space="preserve"> келтірілген.</w:t>
      </w:r>
    </w:p>
    <w:bookmarkEnd w:id="39"/>
    <w:bookmarkStart w:name="z48" w:id="40"/>
    <w:p>
      <w:pPr>
        <w:spacing w:after="0"/>
        <w:ind w:left="0"/>
        <w:jc w:val="left"/>
      </w:pPr>
      <w:r>
        <w:rPr>
          <w:rFonts w:ascii="Times New Roman"/>
          <w:b/>
          <w:i w:val="false"/>
          <w:color w:val="000000"/>
        </w:rPr>
        <w:t xml:space="preserve"> 4.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0"/>
    <w:bookmarkStart w:name="z49" w:id="41"/>
    <w:p>
      <w:pPr>
        <w:spacing w:after="0"/>
        <w:ind w:left="0"/>
        <w:jc w:val="both"/>
      </w:pPr>
      <w:r>
        <w:rPr>
          <w:rFonts w:ascii="Times New Roman"/>
          <w:b w:val="false"/>
          <w:i w:val="false"/>
          <w:color w:val="000000"/>
          <w:sz w:val="28"/>
        </w:rPr>
        <w:t xml:space="preserve">
      8. Көрсетілетін қызметті алушы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корпорацияға өтініш тапсырады;</w:t>
      </w:r>
    </w:p>
    <w:bookmarkEnd w:id="41"/>
    <w:p>
      <w:pPr>
        <w:spacing w:after="0"/>
        <w:ind w:left="0"/>
        <w:jc w:val="both"/>
      </w:pPr>
      <w:r>
        <w:rPr>
          <w:rFonts w:ascii="Times New Roman"/>
          <w:b w:val="false"/>
          <w:i w:val="false"/>
          <w:color w:val="000000"/>
          <w:sz w:val="28"/>
        </w:rPr>
        <w:t xml:space="preserve">
      1) Мемлекеттік корпорацияның жұмысшысы өтінішті тіркейді,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жұмысшысы құжаттарды қабылдаудан бас тарту туралы қолхат береді;</w:t>
      </w:r>
    </w:p>
    <w:p>
      <w:pPr>
        <w:spacing w:after="0"/>
        <w:ind w:left="0"/>
        <w:jc w:val="both"/>
      </w:pPr>
      <w:r>
        <w:rPr>
          <w:rFonts w:ascii="Times New Roman"/>
          <w:b w:val="false"/>
          <w:i w:val="false"/>
          <w:color w:val="000000"/>
          <w:sz w:val="28"/>
        </w:rPr>
        <w:t>
      2) көрсетілетін қызметті берушінің кеңсе қызметкері келген құжаттарды тіркеп, қабылданған құжаттарды 10-минут ішінде көрсетілетін қызметті берушінің басшылығына ұсынады;</w:t>
      </w:r>
    </w:p>
    <w:p>
      <w:pPr>
        <w:spacing w:after="0"/>
        <w:ind w:left="0"/>
        <w:jc w:val="both"/>
      </w:pPr>
      <w:r>
        <w:rPr>
          <w:rFonts w:ascii="Times New Roman"/>
          <w:b w:val="false"/>
          <w:i w:val="false"/>
          <w:color w:val="000000"/>
          <w:sz w:val="28"/>
        </w:rPr>
        <w:t>
      3) көрсетілетін қызметті берушінің басшылығы 30-минут ішінде жауапты орындаушыны айқындап құжаттарды қарау үшін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берушінің басшылығына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тіркеп, Мемлекеттік корпорацияға жолдайды;</w:t>
      </w:r>
    </w:p>
    <w:p>
      <w:pPr>
        <w:spacing w:after="0"/>
        <w:ind w:left="0"/>
        <w:jc w:val="both"/>
      </w:pPr>
      <w:r>
        <w:rPr>
          <w:rFonts w:ascii="Times New Roman"/>
          <w:b w:val="false"/>
          <w:i w:val="false"/>
          <w:color w:val="000000"/>
          <w:sz w:val="28"/>
        </w:rPr>
        <w:t>
      7) Мемлекеттік корпорацияның жұмысшысы көрсетілетін қызметті алушыға мемлекеттік көрсетілетін қызметтің нәтижесін береді.</w:t>
      </w:r>
    </w:p>
    <w:bookmarkStart w:name="z50" w:id="42"/>
    <w:p>
      <w:pPr>
        <w:spacing w:after="0"/>
        <w:ind w:left="0"/>
        <w:jc w:val="both"/>
      </w:pPr>
      <w:r>
        <w:rPr>
          <w:rFonts w:ascii="Times New Roman"/>
          <w:b w:val="false"/>
          <w:i w:val="false"/>
          <w:color w:val="000000"/>
          <w:sz w:val="28"/>
        </w:rPr>
        <w:t xml:space="preserve">
      9. Мемлекеттік қызмет көрсету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 туралы</w:t>
            </w:r>
            <w:r>
              <w:br/>
            </w:r>
            <w:r>
              <w:rPr>
                <w:rFonts w:ascii="Times New Roman"/>
                <w:b w:val="false"/>
                <w:i w:val="false"/>
                <w:color w:val="000000"/>
                <w:sz w:val="20"/>
              </w:rPr>
              <w:t>құжаттардың телнұсқаларын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5"/>
        <w:gridCol w:w="1737"/>
        <w:gridCol w:w="1373"/>
        <w:gridCol w:w="1082"/>
        <w:gridCol w:w="1665"/>
        <w:gridCol w:w="1278"/>
        <w:gridCol w:w="1205"/>
        <w:gridCol w:w="625"/>
      </w:tblGrid>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r>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тіркейді, көрсетілетін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Мемлекеттік корпорацияның қағаз тасушы қызметі арқылы жолдайды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құжаттардың толық топтамасын ұсынбаған жағдайда құжаттарды қабылдаудан бас тарту туралы қолхат береді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тіркеп, қабылданған құжаттарды 10-минут ішінде көрсетілетін қызметті берушінің басшылығына ұсынады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30-минут ішінде жауапты орындаушыны айқындап құжаттарды қарау үшін жолдайды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көрсетілетін қызметті берушінің басшылығына ұсынады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қояды және оны көрсетілетін қызметті берушінің кеңсесіне жолдайды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мемлекеттік көрсетілетін қызмет нәтижесін тіркеп, Мемлекеттік корпорацияға жолдайды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көрсетілетін қызметтің нәтижесін береді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