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908e" w14:textId="eaf9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Балаларға қосымша білім беру және "Орта білім беретін үздік ұйым" грантын тағайындау конкурсын өткізу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 шілдедегі № 199 қаулысы. Оңтүстік Қазақстан облысының Әділет департаментінде 2015 жылғы 31 шілдеде № 3297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"Балаларға қосымша білім беру бойынша қосымша білім беру ұйымдарына құжаттар қабылдау және оқуға қабылдау"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"Орта білім беретін үздік ұйым" грантын беру конкурсына қатысу үшін құжаттарды қабылдау"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Е.Қ.Айтахановқа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"Балаларға қосымша білім беру бойынша қосымша білім беру ұйымдарына құжаттар қабылдау және оқуға қабылдау" 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"Балаларға қосымша білім беру бойынша қосымша білім беру ұйымдарына құжаттар қабылдау және оқуға қабылдау" мемлекеттік көрсетілетін қызметін (бұдан әрі - мемлекеттік көрсетілетін қызмет) балаларға арналған қосымша білім беру ұйымдары, жалпы орта білім беру ұйымдары (бұдан әрі - көрсетілетін қызметті беруші) көрсетеді.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үшін құжаттарды қабылдау және беру көрсетілетін қызметті беруші арқылы жүзеге асырылады.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көрсетудің нәтижесі: білім алушыны ата-анасының бірінің немесе заңды өкілінің өтініші негізінде балаларға қосымша білім беру бойынша қосымша білім беру ұйымына қабылдау.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қызмет алушының өтініші негіздеме болады.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Қазақстан Республикасы Білім және ғылым министрінің 2015 жылғы 7 сәуірдегі № 170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"Балаларға қосымша білім беру бойынша қосымша білім беру ұйымдарына құжаттар қабылдау және оқуға қабылдау"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5 минут ішінде көрсетілетін қызметті беруші басшылығының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5-минут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10-минут ішінде мемлекеттік көрсетілетін қызмет нәтижесін көрсетілетін қызметті беруші басшылығының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5-минут ішінде мемлекеттік көрсетілетін қызмет нәтижесіне қол қойып,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5-минут ішінде мемлекеттік көрсетілетін қызмет нәтижесін көрсетілетін қызметті алушыға немесе оның сенім білдірілген өкіліне табыстайды.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қосымша білім беру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қабылдау және оқуға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1612"/>
        <w:gridCol w:w="2982"/>
        <w:gridCol w:w="2236"/>
        <w:gridCol w:w="2362"/>
      </w:tblGrid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тіркейді және көрсетілетін қызметті алушыға құжаттардың қабылданғаны жөнінде қолхат береді және 5-минут ішінде көрсетілетін қызметті беруші басшылығының қарауына жолдайды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5-минут ішінде жауапты орындаушыны айқындайды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 құжаттарды тексеріп, 10-минут ішінде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5-минут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5-минут ішінде мемлекеттік көрсетілетін қызмет нәтижесін көрсетілетін қызметті алушыға немесе оның сенім білдірілген өкіліне табыстайды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шілдедегі № 199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"Орта білім беретін үздік ұйым" грантын тағайындау конкурсына қатысу үшін құжаттарды қабылдау" 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"Орта білім беретін үздік ұйым" грантын тағайындау конкурсына қатысу үшін құжаттарды қабылдау" мемлекеттік көрсетілетін қызметін (бұдан әрі - мемлекеттік көрсетілетін қызмет) Оңтүстік Қазақстан облысының аудандық, қалалық білім бөлімдері, облыстық білім басқармасы(бұдан әрі - көрсетілетін қызметті беруші) көрсетеді.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үшін құжаттарды қабылдау және беру көрсетілетін қызметті беруші арқылы жүзеге асырылады.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 көрсетілетін қызметті беруші өтінішті қабылдау нөмірін, күні мен уақытын көрсете отырып, барлық құжаттарды алғаны туралы қолхат береді.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қызмет алушының өтініші негіздеме болады.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Қазақстан Республикасы Білім және ғылым министрінің 2015 жылғы 7 сәуірдегі № 170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"Орта білім беретін үздік ұйым" грантын тағайындау конкурсына қатысу үшін құжаттарды қабылдау"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5 минут ішінде көрсетілетін қызметті беруші басшылығының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5-минут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10-минут ішінде мемлекеттік көрсетілетін қызмет нәтижесін көрсетілетін қызметті беруші басшылығының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5-минут ішінде мемлекеттік көрсетілетін қызмет нәтижесіне қол қойып,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5-минут ішінде мемлекеттік көрсетілетін қызмет нәтижесін көрсетілетін қызметті алушыға немесе оның сенім білдірілген өкіліне табыстайды.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 білім беретін үздік ұйым"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грантын тағайындау конкурсына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үшін құжаттарды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1612"/>
        <w:gridCol w:w="2982"/>
        <w:gridCol w:w="2236"/>
        <w:gridCol w:w="2362"/>
      </w:tblGrid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тіркейді және көрсетілетін қызметті алушыға құжаттардың қабылданғаны жөнінде қолхат береді және 5-минут ішінде көрсетілетін қызметті беруші басшылығының қарауына жолдайды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5-минут ішінде жауапты орындаушыны айқындайды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 құжаттарды тексеріп, 10-минут ішінде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5-минут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5-минут ішінде мемлекеттік көрсетілетін қызмет нәтижесін көрсетілетін қызметті алушыға немесе оның сенім білдірілген өкіліне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