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b91" w14:textId="f3f2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Жеміс-жидек дақылдары мен жүзімнің көпжылдық екпелерін отырғызуға және өсіруге шығындардың құнын ішінара өтеуге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21 шілдедегі № 224 қаулысы. Оңтүстік Қазақстан облысының Әділет департаментінде 2015 жылғы 6 тамызда № 3307 болып тіркелді. Күші жойылды - Оңтүстiк Қазақстан облыстық әкiмдiгiнiң 2017 жылғы 23 қазандағы № 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әкiмдiгiнiң 23.10.2017 № 294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4-1/168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Жеміс-жидек дақылдары мен жүзімнің көпжылдық екпелерін отырғызуға және өсіруге шығындардың құнын ішінара өтеуге арналған субсидиялардың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облысы әкімдігінің 2014 жылғы 16 қыркүйектегі № 295 "Жеміс-жидек дақылдары мен жүзімнің көпжылдық көшеттерін отырғызу және өсіру шығындарының құнын ішінара өтеуге арналған бюджеттік субсидиялар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2806 нөмірмен тіркелген, 2014 жылы 26 қыркүйекте "Оңтүстік Қазақстан"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С.К. Тұяқбаевқа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шаруашылығының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Жемiс-жидек дақылдары мен жүзiмнiң көпжылдық көшеттерін отырғызу және өсiру шығындарының құнын ішінара өтеуге арналған бюджеттік субсидиялар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30"/>
        <w:gridCol w:w="777"/>
        <w:gridCol w:w="754"/>
        <w:gridCol w:w="924"/>
        <w:gridCol w:w="908"/>
        <w:gridCol w:w="909"/>
        <w:gridCol w:w="909"/>
        <w:gridCol w:w="909"/>
        <w:gridCol w:w="775"/>
        <w:gridCol w:w="775"/>
        <w:gridCol w:w="908"/>
        <w:gridCol w:w="775"/>
        <w:gridCol w:w="332"/>
        <w:gridCol w:w="332"/>
        <w:gridCol w:w="775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түрлері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Екпелердің сызбасы, м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Қөшеттердің саны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Қөшеттің жасы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шығындары 1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өсу жылы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өсу жылы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шығындары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(40%)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шығын, тіреуіш бағаналарды орнатумен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көпжылдық екпелері үшін: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542 292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985 928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Алқоры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және Қызыл шие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638 633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1 734 388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1 744 688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759 824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2 358 362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951 194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2 047 935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2 506 735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1 002 694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екпелері үшін (тіреуіш бағаналарды орнату екінші жылы):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2,5х1,75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1 972 990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2 075 372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3х1,5. 2,25х2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1 956 304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1 916 546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2,25х1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1427 761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Алманың "Апорт" сорты үшін (тамшылатып суғару жүйесін орнату шығындарын қоспағанда):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Екпелердің сызбасы,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(1 өсу жылы)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өсу жылы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өсу жылы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(30%)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(30%)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(30%)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(30%)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(30%)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нормасы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Субсидияныңн ормасы (30%)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