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a79d" w14:textId="357a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6 тамыздағы № 242 қаулысы. Оңтүстік Қазақстан облысының Әділет департаментінде 2015 жылғы 25 тамызда № 3325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"Мемлекет жеке меншікке сататын нақты жер учаскелерінің кадастрлық (бағалау) құнын бекіту"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"Жер учаскелерін қалыптастыру жөніндегі жерге орналастыру жобаларын бекiту"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"Жер учаскесінің нысаналы мақсатын өзгертуге шешім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"Іздестіру жұмыстарын жүргізу үшін жер учаскесін пайдалануға рұқсат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5) "Суармалы егістікті алқаптардың суарылмайтын түріне ауыстыруға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w:t>
      </w:r>
      <w:r>
        <w:rPr>
          <w:rFonts w:ascii="Times New Roman"/>
          <w:b w:val="false"/>
          <w:i w:val="false"/>
          <w:color w:val="000000"/>
          <w:sz w:val="28"/>
        </w:rPr>
        <w:t xml:space="preserve"> 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6) "Ауыл шаруашылығы алқаптарын бір түрден екінші түрге ауыстыруға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w:t>
      </w:r>
      <w:r>
        <w:rPr>
          <w:rFonts w:ascii="Times New Roman"/>
          <w:b w:val="false"/>
          <w:i w:val="false"/>
          <w:color w:val="000000"/>
          <w:sz w:val="28"/>
        </w:rPr>
        <w:t xml:space="preserve"> 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"Елді-мекен шегінде объект салу үшін жер учаскесін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bookmarkEnd w:id="2"/>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25 шілдедегі № 247 "Жер қатынастары саласындағы мемлекеттік көрсетілетін қызметтердің регламенттерін бекіту туралы" (Нормативтік құқықтық актілерді мемлекеттік тіркеу тізілімінде 2787-нөмірмен тіркелген, 2014 жылғы 25 тамызда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С.Тұяқбаевқа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 6 тамыз № 242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қызметінің регламенті</w:t>
      </w:r>
    </w:p>
    <w:bookmarkEnd w:id="6"/>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"Орталықтың", "Орталық" деген сөздер тиiсiнше "Мемлекеттiк корпорациясымен", "Мемлекеттiк корпорацияға", "Мемлекеттiк корпорацияның", "Мемлекеттiк корпорация"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қызметі (бұдан әрі- мемлекеттік көрсетілетін қызмет) Оңтүстік Қазақстан облысының жер қатынастары басқармасы мемлекеттік мекемесімен, Оңтүстік Қазақстан облысының облыстық маңызы бар аудандар мен қалалар әкімдіктерінің жер қатынастары саласындағы функцияларын жүзеге асыратын құрылымдық бөлімшелерімен (бұдан әрі-көрсетілетін қызметті беруші) ұсынылады.</w:t>
      </w:r>
    </w:p>
    <w:bookmarkEnd w:id="7"/>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-Мемлекеттік корпорациясы)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2" w:id="9"/>
    <w:p>
      <w:pPr>
        <w:spacing w:after="0"/>
        <w:ind w:left="0"/>
        <w:jc w:val="both"/>
      </w:pPr>
      <w:r>
        <w:rPr>
          <w:rFonts w:ascii="Times New Roman"/>
          <w:b w:val="false"/>
          <w:i w:val="false"/>
          <w:color w:val="000000"/>
          <w:sz w:val="28"/>
        </w:rPr>
        <w:t>
      3. Мемлекеттiк қызметті көрсету нәтижесі – жер учаскесінің кадастрлық (бағалау) құнының бекітілген актісі.</w:t>
      </w:r>
    </w:p>
    <w:bookmarkEnd w:id="9"/>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4. Мемлекеттік қызметті көрсету бойынша рәсімді (іс-қимылдарды) бастауға көрсетілетін қызметті алушының өтініші негіздеме болады.</w:t>
      </w:r>
    </w:p>
    <w:bookmarkEnd w:id="11"/>
    <w:bookmarkStart w:name="z15" w:id="12"/>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Ұлттық экономика министрі міндетін атқарушысының 2015 жылғы 27 наурыздағы № 272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10-минут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немесе оның сенім білдірілген өкіліне табыстайды.</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7"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8"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15"/>
    <w:bookmarkStart w:name="z19" w:id="16"/>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20" w:id="17"/>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корпорацияға өтініш тапсырады;</w:t>
      </w:r>
    </w:p>
    <w:bookmarkEnd w:id="17"/>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қызметтің нәтижесін береді.</w:t>
      </w:r>
    </w:p>
    <w:bookmarkStart w:name="z21" w:id="18"/>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w:t>
            </w:r>
            <w:r>
              <w:br/>
            </w:r>
            <w:r>
              <w:rPr>
                <w:rFonts w:ascii="Times New Roman"/>
                <w:b w:val="false"/>
                <w:i w:val="false"/>
                <w:color w:val="000000"/>
                <w:sz w:val="20"/>
              </w:rPr>
              <w:t>учаскелерінің кадастрлық (бағалау) құнын бекіту"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288"/>
        <w:gridCol w:w="1301"/>
        <w:gridCol w:w="1026"/>
        <w:gridCol w:w="1578"/>
        <w:gridCol w:w="1211"/>
        <w:gridCol w:w="1142"/>
        <w:gridCol w:w="593"/>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6 тамыз № 242 қаулысына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көрсетілетін қызметінің регламенті</w:t>
      </w:r>
    </w:p>
    <w:bookmarkEnd w:id="19"/>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"Орталықтың", "Орталық" деген сөздер тиiсiнше "Мемлекеттiк корпорациясымен", "Мемлекеттiк корпорацияға", "Мемлекеттiк корпорацияның", "Мемлекеттiк корпорация"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26" w:id="20"/>
    <w:p>
      <w:pPr>
        <w:spacing w:after="0"/>
        <w:ind w:left="0"/>
        <w:jc w:val="both"/>
      </w:pPr>
      <w:r>
        <w:rPr>
          <w:rFonts w:ascii="Times New Roman"/>
          <w:b w:val="false"/>
          <w:i w:val="false"/>
          <w:color w:val="000000"/>
          <w:sz w:val="28"/>
        </w:rPr>
        <w:t>
      1. "Жер учаскелерін қалыптастыру жөніндегі жерге орналастыру жобаларын бекiту" мемлекеттік көрсетілетін қызметі (бұдан әрі- мемлекеттік көрсетілетін қызмет) Оңтүстік Қазақстан облысының жер қатынастары басқармасы мемлекеттік мекемесімен, Оңтүстік Қазақстан облысының облыстық маңызы бар аудандар мен қалалар әкімдіктерінің жер қатынастары саласындағы функцияларын жүзеге асыратын құрылымдық бөлімшелерімен (бұдан әрі-көрсетілетін қызметті беруші) ұсынылады.</w:t>
      </w:r>
    </w:p>
    <w:bookmarkEnd w:id="2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корпорациясы);</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1"/>
    <w:bookmarkStart w:name="z28" w:id="22"/>
    <w:p>
      <w:pPr>
        <w:spacing w:after="0"/>
        <w:ind w:left="0"/>
        <w:jc w:val="both"/>
      </w:pPr>
      <w:r>
        <w:rPr>
          <w:rFonts w:ascii="Times New Roman"/>
          <w:b w:val="false"/>
          <w:i w:val="false"/>
          <w:color w:val="000000"/>
          <w:sz w:val="28"/>
        </w:rPr>
        <w:t>
      3. Мемлекеттiк қызметті көрсету нәтижесі – жер учаскесін қалыптастыру жөніндегі жерге орналастыру жобасын бекіту туралы бұйрық.</w:t>
      </w:r>
    </w:p>
    <w:bookmarkEnd w:id="22"/>
    <w:bookmarkStart w:name="z29" w:id="2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3"/>
    <w:bookmarkStart w:name="z30" w:id="24"/>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24"/>
    <w:bookmarkStart w:name="z31" w:id="2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көрсетілетін қызметті алушы көрсетілетін қызметті берушіге Қазақстан Республикасы Ұлттық экономика министрі міндетін атқарушысының 2015 жылғы 27 наурыздағы № 272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10-минут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немесе оның сенім білдірілген өкіліне табыстайды.</w:t>
      </w:r>
    </w:p>
    <w:bookmarkStart w:name="z32" w:id="2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6"/>
    <w:bookmarkStart w:name="z33"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2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4" w:id="2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28"/>
    <w:bookmarkStart w:name="z35" w:id="29"/>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bookmarkStart w:name="z36" w:id="30"/>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корпорацияға өтініш тапсырады;</w:t>
      </w:r>
    </w:p>
    <w:bookmarkEnd w:id="30"/>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37" w:id="31"/>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31"/>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38" w:id="32"/>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32"/>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 қосымшаларында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w:t>
            </w:r>
            <w:r>
              <w:br/>
            </w:r>
            <w:r>
              <w:rPr>
                <w:rFonts w:ascii="Times New Roman"/>
                <w:b w:val="false"/>
                <w:i w:val="false"/>
                <w:color w:val="000000"/>
                <w:sz w:val="20"/>
              </w:rPr>
              <w:t>жерге орналастыру жобаларын бекiту"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317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w:t>
            </w:r>
            <w:r>
              <w:br/>
            </w:r>
            <w:r>
              <w:rPr>
                <w:rFonts w:ascii="Times New Roman"/>
                <w:b w:val="false"/>
                <w:i w:val="false"/>
                <w:color w:val="000000"/>
                <w:sz w:val="20"/>
              </w:rPr>
              <w:t>жерге орналастыру жобаларын бекiту"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368"/>
        <w:gridCol w:w="1346"/>
        <w:gridCol w:w="1062"/>
        <w:gridCol w:w="1633"/>
        <w:gridCol w:w="1253"/>
        <w:gridCol w:w="1182"/>
        <w:gridCol w:w="613"/>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6 тамыздағы № 242 қаулысына</w:t>
            </w:r>
            <w:r>
              <w:br/>
            </w:r>
            <w:r>
              <w:rPr>
                <w:rFonts w:ascii="Times New Roman"/>
                <w:b w:val="false"/>
                <w:i w:val="false"/>
                <w:color w:val="000000"/>
                <w:sz w:val="20"/>
              </w:rPr>
              <w:t>3-қосымша</w:t>
            </w:r>
          </w:p>
        </w:tc>
      </w:tr>
    </w:tbl>
    <w:bookmarkStart w:name="z42" w:id="33"/>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қызметінің регламенті</w:t>
      </w:r>
    </w:p>
    <w:bookmarkEnd w:id="33"/>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"Орталықтың", "Орталық" деген сөздер тиiсiнше "Мемлекеттiк корпорациясымен", "Мемлекеттiк корпорацияға", "Мемлекеттiк корпорацияның", "Мемлекеттiк корпорация"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44" w:id="34"/>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қызметі (бұдан әрі- мемлекеттік көрсетілетін қызмет) облыстардың, аудандардың және облыстық маңызы бар қалалардың, аудандық маңызы бар қалалардың, поселкенің, ауылдың, ауылдық округтің жергілікті атқарушы органдарымен ұсынылады.</w:t>
      </w:r>
    </w:p>
    <w:bookmarkEnd w:id="3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облыстардың, аудандардың және облыстық маңызы бар қалалардың, аудандық маңызы бар қалалардың, поселкенің, ауылдың, ауылдық округтің жергілікті атқарушы органдарының кеңсесімен;</w:t>
      </w:r>
    </w:p>
    <w:p>
      <w:pPr>
        <w:spacing w:after="0"/>
        <w:ind w:left="0"/>
        <w:jc w:val="both"/>
      </w:pPr>
      <w:r>
        <w:rPr>
          <w:rFonts w:ascii="Times New Roman"/>
          <w:b w:val="false"/>
          <w:i w:val="false"/>
          <w:color w:val="000000"/>
          <w:sz w:val="28"/>
        </w:rPr>
        <w:t>
      2) "Азаматтарға арналған үкімет" мемлекеттік корпорациясымен" (бұдан әрі - Мемлекеттік корпорациясы);</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5"/>
    <w:bookmarkStart w:name="z46" w:id="36"/>
    <w:p>
      <w:pPr>
        <w:spacing w:after="0"/>
        <w:ind w:left="0"/>
        <w:jc w:val="both"/>
      </w:pPr>
      <w:r>
        <w:rPr>
          <w:rFonts w:ascii="Times New Roman"/>
          <w:b w:val="false"/>
          <w:i w:val="false"/>
          <w:color w:val="000000"/>
          <w:sz w:val="28"/>
        </w:rPr>
        <w:t>
      3. Мемлекеттік қызметті көрсету нәтижесі – жер учаскесінің нысаналы мақсатын өзгертуге шешім беру.</w:t>
      </w:r>
    </w:p>
    <w:bookmarkEnd w:id="36"/>
    <w:bookmarkStart w:name="z47" w:id="3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7"/>
    <w:bookmarkStart w:name="z48" w:id="38"/>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38"/>
    <w:bookmarkStart w:name="z49" w:id="39"/>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9"/>
    <w:p>
      <w:pPr>
        <w:spacing w:after="0"/>
        <w:ind w:left="0"/>
        <w:jc w:val="both"/>
      </w:pPr>
      <w:r>
        <w:rPr>
          <w:rFonts w:ascii="Times New Roman"/>
          <w:b w:val="false"/>
          <w:i w:val="false"/>
          <w:color w:val="000000"/>
          <w:sz w:val="28"/>
        </w:rPr>
        <w:t xml:space="preserve">
      1) көрсетілетін қызметті алушы облыстың, аудандардың және облыстық маңызы бар қалалардың, аудандық маңызы бар қалалардың, поселкенің, ауылдың, ауылдық округтің жергілікті атқарушы органдарына Қазақстан Республикасы Ұлттық экономика министрі міндетін атқарушысының 2015 жылғы 27 наурыздағы № 272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"Жер учаскесінің нысаналы мақсатын өзгертуге шешім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өтініш тапсырады;</w:t>
      </w:r>
    </w:p>
    <w:p>
      <w:pPr>
        <w:spacing w:after="0"/>
        <w:ind w:left="0"/>
        <w:jc w:val="both"/>
      </w:pPr>
      <w:r>
        <w:rPr>
          <w:rFonts w:ascii="Times New Roman"/>
          <w:b w:val="false"/>
          <w:i w:val="false"/>
          <w:color w:val="000000"/>
          <w:sz w:val="28"/>
        </w:rPr>
        <w:t>
      2) облыстың, ауданның, облыстық маңызы бар қаланың жергілікті атқарушы органы, аудандық маңызы бар қаланың, кенттің, ауылдың, ауылдық округтің әкімі жер учаскесінің нысаналы мақсатын өзгерту туралы келіп түскен өтінішті бір жұмыс күні ішінде құзыреті шегінде облыстың, ауданның, облыстық маңызы бар қаланың жер қатынастары саласындағы функциясын жүзеге асыратын құрылымдық бөлімшесіне (бұдан әрі-уәкілетті орган) не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3)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өтініш келіп түскен күннен бастап үш жұмыс күні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w:t>
      </w:r>
    </w:p>
    <w:p>
      <w:pPr>
        <w:spacing w:after="0"/>
        <w:ind w:left="0"/>
        <w:jc w:val="both"/>
      </w:pPr>
      <w:r>
        <w:rPr>
          <w:rFonts w:ascii="Times New Roman"/>
          <w:b w:val="false"/>
          <w:i w:val="false"/>
          <w:color w:val="000000"/>
          <w:sz w:val="28"/>
        </w:rPr>
        <w:t>
      4) келісу органдары бес жұмыс күні ішінде жер учаскесін мәлімделген нысаналы мақсат бойынша пайдалану мүмкіндігі туралы, ал қажет болған кезде инженерлік желілерге қосудың техникалық шарттары туралы тиісті қорытындыларды береді;</w:t>
      </w:r>
    </w:p>
    <w:p>
      <w:pPr>
        <w:spacing w:after="0"/>
        <w:ind w:left="0"/>
        <w:jc w:val="both"/>
      </w:pPr>
      <w:r>
        <w:rPr>
          <w:rFonts w:ascii="Times New Roman"/>
          <w:b w:val="false"/>
          <w:i w:val="false"/>
          <w:color w:val="000000"/>
          <w:sz w:val="28"/>
        </w:rPr>
        <w:t>
      5)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қорытындылар келіп түскен күннен бастап үш жұмыс күні ішінде жер учаскесін мәлімделген нысаналы мақсат бойынша пайдалану мүмкіндігі туралы ұсыныс дайындайды;</w:t>
      </w:r>
    </w:p>
    <w:p>
      <w:pPr>
        <w:spacing w:after="0"/>
        <w:ind w:left="0"/>
        <w:jc w:val="both"/>
      </w:pPr>
      <w:r>
        <w:rPr>
          <w:rFonts w:ascii="Times New Roman"/>
          <w:b w:val="false"/>
          <w:i w:val="false"/>
          <w:color w:val="000000"/>
          <w:sz w:val="28"/>
        </w:rPr>
        <w:t>
      6) жер учаскесінің нысаналы мақсатын өзгерту туралы шешім 2003 жылғы 20 маусымдағы Қазақстан Республикасының "Қазақстан Республикасының Жер кодексі" Кодексінің (бұдан әрі-</w:t>
      </w:r>
      <w:r>
        <w:rPr>
          <w:rFonts w:ascii="Times New Roman"/>
          <w:b w:val="false"/>
          <w:i w:val="false"/>
          <w:color w:val="000000"/>
          <w:sz w:val="28"/>
        </w:rPr>
        <w:t xml:space="preserve"> Кодекс</w:t>
      </w:r>
      <w:r>
        <w:rPr>
          <w:rFonts w:ascii="Times New Roman"/>
          <w:b w:val="false"/>
          <w:i w:val="false"/>
          <w:color w:val="000000"/>
          <w:sz w:val="28"/>
        </w:rPr>
        <w:t xml:space="preserve">) 43-бабының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құрылатын комиссияның (бұдан әрі-комиссия) қорытындысы негізінде қабылданады. Комиссия қорытындысы жер учаскесінің нысаналы мақсатын өзгерту мүмкіндігі туралы ұсыныс комиссияға келіп түскен кезден бастап бес жұмыс күні ішінде хаттамалық шешім нысанында екі данада жасалады. Елді мекен шегінде орналасқан жер учаскесінің нысаналы мақсаты құрылыс мақсаттары үшін өзгертілген жағдайда, Кодекстің 44-1-бабының </w:t>
      </w:r>
      <w:r>
        <w:rPr>
          <w:rFonts w:ascii="Times New Roman"/>
          <w:b w:val="false"/>
          <w:i w:val="false"/>
          <w:color w:val="000000"/>
          <w:sz w:val="28"/>
        </w:rPr>
        <w:t xml:space="preserve"> 7-тармағында</w:t>
      </w:r>
      <w:r>
        <w:rPr>
          <w:rFonts w:ascii="Times New Roman"/>
          <w:b w:val="false"/>
          <w:i w:val="false"/>
          <w:color w:val="000000"/>
          <w:sz w:val="28"/>
        </w:rPr>
        <w:t xml:space="preserve"> көзделген тәртіппен жер-кадастрлық жоспар жасалады;</w:t>
      </w:r>
    </w:p>
    <w:p>
      <w:pPr>
        <w:spacing w:after="0"/>
        <w:ind w:left="0"/>
        <w:jc w:val="both"/>
      </w:pPr>
      <w:r>
        <w:rPr>
          <w:rFonts w:ascii="Times New Roman"/>
          <w:b w:val="false"/>
          <w:i w:val="false"/>
          <w:color w:val="000000"/>
          <w:sz w:val="28"/>
        </w:rPr>
        <w:t>
      7)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комиссияның тиісті қорытындысы келіп түскен кезден бастап үш жұмыс күні ішінде,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облыстың, ауданның, облыстық маңызы бар қаланың жергілікті атқарушы органының, аудандық маңызы бар қала, кент, ауыл, ауылдық округ әкімінің тиісті шешімін дайындайды;</w:t>
      </w:r>
    </w:p>
    <w:p>
      <w:pPr>
        <w:spacing w:after="0"/>
        <w:ind w:left="0"/>
        <w:jc w:val="both"/>
      </w:pPr>
      <w:r>
        <w:rPr>
          <w:rFonts w:ascii="Times New Roman"/>
          <w:b w:val="false"/>
          <w:i w:val="false"/>
          <w:color w:val="000000"/>
          <w:sz w:val="28"/>
        </w:rPr>
        <w:t>
      8) облыстың,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не өзгертуден бас тарту туралы шешімі комиссияның тиісті қорытындысы келіп түскен кезден бастап бес жұмыс күні ішінде,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9) облыстың,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келісу туралы не одан бас тарту туралы шешімінің көшірмесі шешім қабылданғаннан кейін үш жұмыс күні ішінде өтініш берушіге тапсырылады.</w:t>
      </w:r>
    </w:p>
    <w:bookmarkStart w:name="z50" w:id="4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0"/>
    <w:bookmarkStart w:name="z51" w:id="4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облыстың, ауданның, облыстық маңызы бар қаланың жергілікті атқарушы органы, аудандық маңызы бар қала, кент, ауыл, ауылдық округ әкімі;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келісу органдары;</w:t>
      </w:r>
    </w:p>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5) комиссия.</w:t>
      </w:r>
    </w:p>
    <w:bookmarkStart w:name="z52" w:id="4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42"/>
    <w:bookmarkStart w:name="z53" w:id="43"/>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4" w:id="44"/>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корпорацияға өтініш тапсырады:</w:t>
      </w:r>
    </w:p>
    <w:bookmarkEnd w:id="44"/>
    <w:p>
      <w:pPr>
        <w:spacing w:after="0"/>
        <w:ind w:left="0"/>
        <w:jc w:val="both"/>
      </w:pPr>
      <w:r>
        <w:rPr>
          <w:rFonts w:ascii="Times New Roman"/>
          <w:b w:val="false"/>
          <w:i w:val="false"/>
          <w:color w:val="000000"/>
          <w:sz w:val="28"/>
        </w:rPr>
        <w:t xml:space="preserve">
      1) Мемлекеттік корпорацияның жұмысшысы өтінішті тіркейді,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облыстың, ауданның, облыстық маңызы бар қаланың жергілікті атқарушы органы, аудандық маңызы бар қала, кент, ауыл, ауылдық округ әкіміне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облыстың, ауданның, облыстық маңызы бар қаланың жергілікті атқарушы органы, аудандық маңызы бар қаланың, кенттің, ауылдың, ауылдық округтің әкімі жер учаскесінің нысаналы мақсатын өзгерту туралы келіп түскен өтінішті бір жұмыс күні ішінде құзыреті шегінде облыстың, ауданның, облыстық маңызы бар қаланың уәкілетті органына не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3)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өтініш келіп түскен күннен бастап үш жұмыс күні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w:t>
      </w:r>
    </w:p>
    <w:p>
      <w:pPr>
        <w:spacing w:after="0"/>
        <w:ind w:left="0"/>
        <w:jc w:val="both"/>
      </w:pPr>
      <w:r>
        <w:rPr>
          <w:rFonts w:ascii="Times New Roman"/>
          <w:b w:val="false"/>
          <w:i w:val="false"/>
          <w:color w:val="000000"/>
          <w:sz w:val="28"/>
        </w:rPr>
        <w:t>
      4) келісу органдары бес жұмыс күні ішінде жер учаскесін мәлімделген нысаналы мақсат бойынша пайдалану мүмкіндігі туралы, ал қажет болған кезде инженерлік желілерге қосудың техникалық шарттары туралы тиісті қорытындыларды береді;</w:t>
      </w:r>
    </w:p>
    <w:p>
      <w:pPr>
        <w:spacing w:after="0"/>
        <w:ind w:left="0"/>
        <w:jc w:val="both"/>
      </w:pPr>
      <w:r>
        <w:rPr>
          <w:rFonts w:ascii="Times New Roman"/>
          <w:b w:val="false"/>
          <w:i w:val="false"/>
          <w:color w:val="000000"/>
          <w:sz w:val="28"/>
        </w:rPr>
        <w:t>
      5)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қорытындылар келіп түскен күннен бастап үш жұмыс күні ішінде жер учаскесін мәлімделген нысаналы мақсат бойынша пайдалану мүмкіндігі туралы ұсыныс дайындайды;</w:t>
      </w:r>
    </w:p>
    <w:p>
      <w:pPr>
        <w:spacing w:after="0"/>
        <w:ind w:left="0"/>
        <w:jc w:val="both"/>
      </w:pPr>
      <w:r>
        <w:rPr>
          <w:rFonts w:ascii="Times New Roman"/>
          <w:b w:val="false"/>
          <w:i w:val="false"/>
          <w:color w:val="000000"/>
          <w:sz w:val="28"/>
        </w:rPr>
        <w:t xml:space="preserve">
      6) жер учаскесінің нысаналы мақсатын өзгерту туралы шешім комиссияның қорытындысы негізінде қабылданады. Комиссия қорытындысы жер учаскесінің нысаналы мақсатын өзгерту мүмкіндігі туралы ұсыныс комиссияға келіп түскен кезден бастап бес жұмыс күні ішінде хаттамалық шешім нысанында екі данада жасалады. Елді мекен шегінде орналасқан жер учаскесінің нысаналы мақсаты құрылыс мақсаттары үшін өзгертілген жағдайда, Кодекстің 44-1-бабының </w:t>
      </w:r>
      <w:r>
        <w:rPr>
          <w:rFonts w:ascii="Times New Roman"/>
          <w:b w:val="false"/>
          <w:i w:val="false"/>
          <w:color w:val="000000"/>
          <w:sz w:val="28"/>
        </w:rPr>
        <w:t xml:space="preserve"> 7-тармағында</w:t>
      </w:r>
      <w:r>
        <w:rPr>
          <w:rFonts w:ascii="Times New Roman"/>
          <w:b w:val="false"/>
          <w:i w:val="false"/>
          <w:color w:val="000000"/>
          <w:sz w:val="28"/>
        </w:rPr>
        <w:t xml:space="preserve"> көзделген тәртіппен жер-кадастрлық жоспар жасалады;</w:t>
      </w:r>
    </w:p>
    <w:p>
      <w:pPr>
        <w:spacing w:after="0"/>
        <w:ind w:left="0"/>
        <w:jc w:val="both"/>
      </w:pPr>
      <w:r>
        <w:rPr>
          <w:rFonts w:ascii="Times New Roman"/>
          <w:b w:val="false"/>
          <w:i w:val="false"/>
          <w:color w:val="000000"/>
          <w:sz w:val="28"/>
        </w:rPr>
        <w:t>
      7)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комиссияның тиісті қорытындысы келіп түскен кезден бастап үш жұмыс күні ішінде,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облыстың, ауданның, облыстық маңызы бар қаланың жергілікті атқарушы органының, аудандық маңызы бар қала, кент, ауыл, ауылдық округ әкімінің тиісті шешімін дайындайды;</w:t>
      </w:r>
    </w:p>
    <w:p>
      <w:pPr>
        <w:spacing w:after="0"/>
        <w:ind w:left="0"/>
        <w:jc w:val="both"/>
      </w:pPr>
      <w:r>
        <w:rPr>
          <w:rFonts w:ascii="Times New Roman"/>
          <w:b w:val="false"/>
          <w:i w:val="false"/>
          <w:color w:val="000000"/>
          <w:sz w:val="28"/>
        </w:rPr>
        <w:t>
      8) облыстың,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не өзгертуден бас тарту туралы шешімі комиссияның тиісті қорытындысы келіп түскен кезден бастап бес жұмыс күні ішінде,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9) облыстың,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келісу туралы не одан бас тарту туралы шешімінің көшірмесі шешім қабылданғаннан кейін үш жұмыс күні ішінде Мемлекеттік корпорацияға жолданады;</w:t>
      </w:r>
    </w:p>
    <w:p>
      <w:pPr>
        <w:spacing w:after="0"/>
        <w:ind w:left="0"/>
        <w:jc w:val="both"/>
      </w:pPr>
      <w:r>
        <w:rPr>
          <w:rFonts w:ascii="Times New Roman"/>
          <w:b w:val="false"/>
          <w:i w:val="false"/>
          <w:color w:val="000000"/>
          <w:sz w:val="28"/>
        </w:rPr>
        <w:t>
      10) Мемлекеттік корпорация жұмысшысы көрсетілетін қызметті алушыға не сенімхат бойынша оның өкіліне мемлекеттік көрсетілетін қызметтің нәтижесін береді.</w:t>
      </w:r>
    </w:p>
    <w:bookmarkStart w:name="z55" w:id="45"/>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45"/>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электронды-цифрлы қолтаңбамен (бұдан әрі-ЭЦҚ)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56" w:id="46"/>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46"/>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w:t>
            </w:r>
            <w:r>
              <w:br/>
            </w:r>
            <w:r>
              <w:rPr>
                <w:rFonts w:ascii="Times New Roman"/>
                <w:b w:val="false"/>
                <w:i w:val="false"/>
                <w:color w:val="000000"/>
                <w:sz w:val="20"/>
              </w:rPr>
              <w:t>өзгертуге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19800" cy="317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w:t>
            </w:r>
            <w:r>
              <w:br/>
            </w:r>
            <w:r>
              <w:rPr>
                <w:rFonts w:ascii="Times New Roman"/>
                <w:b w:val="false"/>
                <w:i w:val="false"/>
                <w:color w:val="000000"/>
                <w:sz w:val="20"/>
              </w:rPr>
              <w:t>өзгертуге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1406"/>
        <w:gridCol w:w="1136"/>
        <w:gridCol w:w="933"/>
        <w:gridCol w:w="831"/>
        <w:gridCol w:w="2499"/>
        <w:gridCol w:w="2230"/>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жергілікті атқарушы органы, аудандық маңызы бар қаланың, кенттің, ауылдың, ауылдық округтің әкімі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органдары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облыстың, ауданның, облыстық маңызы бар қаланың жергілікті атқарушы органы, аудандық маңызы бар қала, кент, ауыл, ауылдық округ әкіміне жолдайды.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келіп түскен өтінішті бір жұмыс күні ішінде құзыреті шегінде облыстың, ауданның, облыстық маңызы бар қаланың уәкілетті органына не тиісті жергілікті атқарушы органның сәулет және қала құрылысы саласындағы функцияларды жүзеге асыратын құрылымдық бөлімшесіне жібереді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өтініш келіп түскен күннен бастап үш жұмыс күні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 жер учаскесін мәлімделген нысаналы мақсат бойынша пайдалану мүмкіндігі туралы, ал қажет болған кезде инженерлік желілерге қосудың техникалық шарттары туралы тиісті қорытындыларды береді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қорытындылар келіп түскен күннен бастап үш жұмыс күні ішінде жер учаскесін мәлімделген нысаналы мақсат бойынша пайдалану мүмкіндігі туралы ұсыныс дайындайды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 туралы шешім комиссияның қорытындысы негізінде қабылданады. Комиссия қорытындысы жер учаскесінің нысаналы мақсатын өзгерту мүмкіндігі туралы ұсыныс комиссияға келіп түскен кезден бастап бес жұмыс күні ішінде хаттамалық шешім нысанында екі данада жасалады. Елді мекен шегінде орналасқан жер учаскесінің нысаналы мақсаты құрылыс мақсаттары үшін өзгертілген жағдайда, Кодекстің 44-1-бабының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тәртіппен жер-кадастрлық жоспар жасалады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комиссияның тиісті қорытындысы келіп түскен кезден бастап үш жұмыс күні ішінде,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облыстың, ауданның, облыстық маңызы бар қаланың жергілікті атқарушы органының, аудандық маңызы бар қала, кент, ауыл, ауылдық округ әкімінің тиісті шешімін дайындайды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жергілікті атқарушы органының, аудандық маңызы бар қала, кент, ауыл, ауылдық округ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жергілікті атқарушы органының, аудандық маңызы бар қала, кент, ауыл, ауылдық округ әкімі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не өзгертуден бас тарту туралы шешімі комиссияның тиісті қорытындысы келіп түскен кезден бастап бес жұмыс күні ішінде,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қабылданады. Жер учаскесінің нысаналы мақсатын өзгертуден бас тарту уәжді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келісу туралы не одан бас тарту туралы шешімінің көшірмесі шешім қабылданғаннан кейін үш жұмыс күні ішінде Мемлекеттік корпорацияға жолданады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сенімхат бойынша оның өкіліне мемлекеттік көрсетілетін қызметтің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6 тамыз</w:t>
            </w:r>
            <w:r>
              <w:br/>
            </w:r>
            <w:r>
              <w:rPr>
                <w:rFonts w:ascii="Times New Roman"/>
                <w:b w:val="false"/>
                <w:i w:val="false"/>
                <w:color w:val="000000"/>
                <w:sz w:val="20"/>
              </w:rPr>
              <w:t>№ 242 қаулысына 4-қосымша</w:t>
            </w:r>
          </w:p>
        </w:tc>
      </w:tr>
    </w:tbl>
    <w:bookmarkStart w:name="z60" w:id="47"/>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қызметінің регламенті</w:t>
      </w:r>
    </w:p>
    <w:bookmarkEnd w:id="47"/>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"Орталықтың", "Орталық" деген сөздер тиiсiнше "Мемлекеттiк корпорациясымен", "Мемлекеттiк корпорацияға", "Мемлекеттiк корпорацияның", "Мемлекеттiк корпорация"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62" w:id="48"/>
    <w:p>
      <w:pPr>
        <w:spacing w:after="0"/>
        <w:ind w:left="0"/>
        <w:jc w:val="both"/>
      </w:pPr>
      <w:r>
        <w:rPr>
          <w:rFonts w:ascii="Times New Roman"/>
          <w:b w:val="false"/>
          <w:i w:val="false"/>
          <w:color w:val="000000"/>
          <w:sz w:val="28"/>
        </w:rPr>
        <w:t>
      1. "Іздестіру жұмыстарын жүргізу үшін жер учаскесін пайдалануға рұқсат беру" мемлекеттік көрсетілетін қызметі (бұдан әрі- мемлекеттік көрсетілетін қызмет) "Оңтүстік Қазақстан облысының жер қатынастары басқармасы мемлекеттік мекемесімен, Оңтүстік Қазақстан облысының облыстық маңызы бар аудандар мен қалалар әкімдіктерінің жер қатынастары саласындағы функцияларын жүзеге асыратын құрылымдық бөлімшелерімен (бұдан әрі-көрсетілетін қызметті беруші) ұсынылады.</w:t>
      </w:r>
    </w:p>
    <w:bookmarkEnd w:id="48"/>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корпорациясымен" (бұдан әрі -Мемлекеттік корпорациясы);</w:t>
      </w:r>
    </w:p>
    <w:p>
      <w:pPr>
        <w:spacing w:after="0"/>
        <w:ind w:left="0"/>
        <w:jc w:val="both"/>
      </w:pPr>
      <w:r>
        <w:rPr>
          <w:rFonts w:ascii="Times New Roman"/>
          <w:b w:val="false"/>
          <w:i w:val="false"/>
          <w:color w:val="000000"/>
          <w:sz w:val="28"/>
        </w:rPr>
        <w:t>
      3) www.egov.kz "электрондық үкімет" веб-порталы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49"/>
    <w:bookmarkStart w:name="z64" w:id="50"/>
    <w:p>
      <w:pPr>
        <w:spacing w:after="0"/>
        <w:ind w:left="0"/>
        <w:jc w:val="both"/>
      </w:pPr>
      <w:r>
        <w:rPr>
          <w:rFonts w:ascii="Times New Roman"/>
          <w:b w:val="false"/>
          <w:i w:val="false"/>
          <w:color w:val="000000"/>
          <w:sz w:val="28"/>
        </w:rPr>
        <w:t>
      3. Мемлекеттік қызметті көрсету нәтижесі - іздестіру жұмыстарын жүргізу үшін жер учаскесін пайдалануға рұқсат беру туралы қаулы (бұдан әрі - рұқсат).</w:t>
      </w:r>
    </w:p>
    <w:bookmarkEnd w:id="50"/>
    <w:bookmarkStart w:name="z65" w:id="5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1"/>
    <w:bookmarkStart w:name="z66" w:id="52"/>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52"/>
    <w:bookmarkStart w:name="z67" w:id="5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оның орындалу дәйектілігі, оның ішінде барлық рәсімдердің өту кезеңдері:</w:t>
      </w:r>
    </w:p>
    <w:bookmarkEnd w:id="53"/>
    <w:p>
      <w:pPr>
        <w:spacing w:after="0"/>
        <w:ind w:left="0"/>
        <w:jc w:val="both"/>
      </w:pPr>
      <w:r>
        <w:rPr>
          <w:rFonts w:ascii="Times New Roman"/>
          <w:b w:val="false"/>
          <w:i w:val="false"/>
          <w:color w:val="000000"/>
          <w:sz w:val="28"/>
        </w:rPr>
        <w:t xml:space="preserve">
      1) көрсетілетін қызметті алушы жергілікті атқарушы органға Қазақстан Республикасы Ұлттық экономика министрі міндетін атқарушысының 2015 жылғы 27 наурыздағы № 272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өтініш тапсырады;</w:t>
      </w:r>
    </w:p>
    <w:p>
      <w:pPr>
        <w:spacing w:after="0"/>
        <w:ind w:left="0"/>
        <w:jc w:val="both"/>
      </w:pPr>
      <w:r>
        <w:rPr>
          <w:rFonts w:ascii="Times New Roman"/>
          <w:b w:val="false"/>
          <w:i w:val="false"/>
          <w:color w:val="000000"/>
          <w:sz w:val="28"/>
        </w:rPr>
        <w:t xml:space="preserve">
      2) жергілікті атқарушы органның кеңсе қызметкері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қабылдап, тіркейді және көрсетілетін қызметті алушыға құжаттардың қабылданғаны жөнінде қолхат береді және 20 минут ішінде келген құжаттарды әкімге ұсынады;</w:t>
      </w:r>
    </w:p>
    <w:p>
      <w:pPr>
        <w:spacing w:after="0"/>
        <w:ind w:left="0"/>
        <w:jc w:val="both"/>
      </w:pPr>
      <w:r>
        <w:rPr>
          <w:rFonts w:ascii="Times New Roman"/>
          <w:b w:val="false"/>
          <w:i w:val="false"/>
          <w:color w:val="000000"/>
          <w:sz w:val="28"/>
        </w:rPr>
        <w:t>
      3) жергілікті атқарушы органның әкімі (бұдан әрі-әкім) сол жұмыс күні көрсетілетін қызметті берушіге құжаттарды жолдайды;</w:t>
      </w:r>
    </w:p>
    <w:p>
      <w:pPr>
        <w:spacing w:after="0"/>
        <w:ind w:left="0"/>
        <w:jc w:val="both"/>
      </w:pPr>
      <w:r>
        <w:rPr>
          <w:rFonts w:ascii="Times New Roman"/>
          <w:b w:val="false"/>
          <w:i w:val="false"/>
          <w:color w:val="000000"/>
          <w:sz w:val="28"/>
        </w:rPr>
        <w:t>
      4) көрсетілетін қызметті берушінің кеңсе қызметкері келген құжаттарды тіркеп, 10 минуттың ішінде құжаттарды көрсетілетін қызметті берушінің басшылығына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6) көрсетілетін қызметті берушінің жауапты орындаушысы құжаттардың толықтылығын тексеріп, рұқсат жобасын дайындайды және көрсетілетін қызметті берушінің басшылығына бұрыштама қою үшін жолдайды;</w:t>
      </w:r>
    </w:p>
    <w:p>
      <w:pPr>
        <w:spacing w:after="0"/>
        <w:ind w:left="0"/>
        <w:jc w:val="both"/>
      </w:pPr>
      <w:r>
        <w:rPr>
          <w:rFonts w:ascii="Times New Roman"/>
          <w:b w:val="false"/>
          <w:i w:val="false"/>
          <w:color w:val="000000"/>
          <w:sz w:val="28"/>
        </w:rPr>
        <w:t>
      7) көрсетілетін қызметті берушінің басшылығы бұрыштама қояды да, көрсетілетін қызметті берушінің жауапты орындаушысы рұқсат жобасын жергілікті атқарушы органның уәкілетті тұлғаларымен келісуді жүзеге асырады және әкімге қол қоюға жолдайды;</w:t>
      </w:r>
    </w:p>
    <w:p>
      <w:pPr>
        <w:spacing w:after="0"/>
        <w:ind w:left="0"/>
        <w:jc w:val="both"/>
      </w:pPr>
      <w:r>
        <w:rPr>
          <w:rFonts w:ascii="Times New Roman"/>
          <w:b w:val="false"/>
          <w:i w:val="false"/>
          <w:color w:val="000000"/>
          <w:sz w:val="28"/>
        </w:rPr>
        <w:t>
      8) әкім рұқсат жобасымен танысып, оған қол қояды;</w:t>
      </w:r>
    </w:p>
    <w:p>
      <w:pPr>
        <w:spacing w:after="0"/>
        <w:ind w:left="0"/>
        <w:jc w:val="both"/>
      </w:pPr>
      <w:r>
        <w:rPr>
          <w:rFonts w:ascii="Times New Roman"/>
          <w:b w:val="false"/>
          <w:i w:val="false"/>
          <w:color w:val="000000"/>
          <w:sz w:val="28"/>
        </w:rPr>
        <w:t xml:space="preserve">
      9) жергілікті атқарушы органның кеңсе қызметкері мемлекеттік көрсетілетін қызмет нәтижесін тіркейді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қызмет алушыға немесе сенімхат бойынша уәкілетті тұлғаға береді.</w:t>
      </w:r>
    </w:p>
    <w:bookmarkStart w:name="z68" w:id="5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4"/>
    <w:bookmarkStart w:name="z69" w:id="5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55"/>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жергілікті атқарушы органның кеңсе қызметкері;</w:t>
      </w:r>
    </w:p>
    <w:p>
      <w:pPr>
        <w:spacing w:after="0"/>
        <w:ind w:left="0"/>
        <w:jc w:val="both"/>
      </w:pPr>
      <w:r>
        <w:rPr>
          <w:rFonts w:ascii="Times New Roman"/>
          <w:b w:val="false"/>
          <w:i w:val="false"/>
          <w:color w:val="000000"/>
          <w:sz w:val="28"/>
        </w:rPr>
        <w:t>
      5) көрсетілетін қызметті берушінің кеңсе қызметкері.</w:t>
      </w:r>
    </w:p>
    <w:bookmarkStart w:name="z70" w:id="5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56"/>
    <w:bookmarkStart w:name="z71" w:id="57"/>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72" w:id="5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корпорацияға өтініш тапсырады:</w:t>
      </w:r>
    </w:p>
    <w:bookmarkEnd w:id="58"/>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жергілікті атқарушы органға жолдайды. Көрсетілген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жергілікті атқарушы органның кеңсе қызметкері келген құжаттарды тіркеу жасайды және 20 минут ішінде алынған құжаттарды әкімге жолдайды;</w:t>
      </w:r>
    </w:p>
    <w:p>
      <w:pPr>
        <w:spacing w:after="0"/>
        <w:ind w:left="0"/>
        <w:jc w:val="both"/>
      </w:pPr>
      <w:r>
        <w:rPr>
          <w:rFonts w:ascii="Times New Roman"/>
          <w:b w:val="false"/>
          <w:i w:val="false"/>
          <w:color w:val="000000"/>
          <w:sz w:val="28"/>
        </w:rPr>
        <w:t>
      3) әкім сол жұмыс күні көрсетілетін қызметті берушіні (құрылымдық бөлімшені) анықтап, құжаттарды қарауға жолдайды;</w:t>
      </w:r>
    </w:p>
    <w:p>
      <w:pPr>
        <w:spacing w:after="0"/>
        <w:ind w:left="0"/>
        <w:jc w:val="both"/>
      </w:pPr>
      <w:r>
        <w:rPr>
          <w:rFonts w:ascii="Times New Roman"/>
          <w:b w:val="false"/>
          <w:i w:val="false"/>
          <w:color w:val="000000"/>
          <w:sz w:val="28"/>
        </w:rPr>
        <w:t>
      4) көрсетілетін қызметті берушінің кеңсе қызметкері келген құжаттарды тіркеп, 10 минуттың ішінде құжаттарды көрсетілетін қызметті берушінің басшылығына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6) көрсетілетін қызметті берушінің жауапты орындаушысы құжаттардың толықтылығын тексеріп, рұқсат жобасын дайындайды және басшылыққа бұрыштама қою үшін жолдайды;</w:t>
      </w:r>
    </w:p>
    <w:p>
      <w:pPr>
        <w:spacing w:after="0"/>
        <w:ind w:left="0"/>
        <w:jc w:val="both"/>
      </w:pPr>
      <w:r>
        <w:rPr>
          <w:rFonts w:ascii="Times New Roman"/>
          <w:b w:val="false"/>
          <w:i w:val="false"/>
          <w:color w:val="000000"/>
          <w:sz w:val="28"/>
        </w:rPr>
        <w:t>
      7) көрсетілетін қызметті берушінің басшылығы бұрыштама қояды да, көрсетілетін қызметті берушінің жауапты орындаушысы рұқсат жобасын жергілікті атқарушы органның уәкілетті тұлғаларымен келісуді жүзеге асырады және әкімге қол қоюға жолдайды;</w:t>
      </w:r>
    </w:p>
    <w:p>
      <w:pPr>
        <w:spacing w:after="0"/>
        <w:ind w:left="0"/>
        <w:jc w:val="both"/>
      </w:pPr>
      <w:r>
        <w:rPr>
          <w:rFonts w:ascii="Times New Roman"/>
          <w:b w:val="false"/>
          <w:i w:val="false"/>
          <w:color w:val="000000"/>
          <w:sz w:val="28"/>
        </w:rPr>
        <w:t>
      8) әкім шешім жобасымен танысып, оған қол қояды;</w:t>
      </w:r>
    </w:p>
    <w:p>
      <w:pPr>
        <w:spacing w:after="0"/>
        <w:ind w:left="0"/>
        <w:jc w:val="both"/>
      </w:pPr>
      <w:r>
        <w:rPr>
          <w:rFonts w:ascii="Times New Roman"/>
          <w:b w:val="false"/>
          <w:i w:val="false"/>
          <w:color w:val="000000"/>
          <w:sz w:val="28"/>
        </w:rPr>
        <w:t xml:space="preserve">
      9) жергілікті атқарушы органның кеңсе қызметкері мемлекеттік көрсетілетін қызмет нәтижесін тіркейді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айқындалған мерзімде Мемлекеттік корпорацияға жолдайды;</w:t>
      </w:r>
    </w:p>
    <w:p>
      <w:pPr>
        <w:spacing w:after="0"/>
        <w:ind w:left="0"/>
        <w:jc w:val="both"/>
      </w:pPr>
      <w:r>
        <w:rPr>
          <w:rFonts w:ascii="Times New Roman"/>
          <w:b w:val="false"/>
          <w:i w:val="false"/>
          <w:color w:val="000000"/>
          <w:sz w:val="28"/>
        </w:rPr>
        <w:t>
      10) Мемлекеттік корпорация жұмысшысы көрсетілетін қызметті алушыға мемлекеттік көрсетілетін қызмет нәтижесін береді.</w:t>
      </w:r>
    </w:p>
    <w:bookmarkStart w:name="z73" w:id="59"/>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59"/>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электронды-цифрлы қолтаңбамен (бұдан әрі-ЭЦҚ) жеке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74" w:id="60"/>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60"/>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w:t>
            </w:r>
            <w:r>
              <w:br/>
            </w:r>
            <w:r>
              <w:rPr>
                <w:rFonts w:ascii="Times New Roman"/>
                <w:b w:val="false"/>
                <w:i w:val="false"/>
                <w:color w:val="000000"/>
                <w:sz w:val="20"/>
              </w:rPr>
              <w:t>жер учаскесін пайдалануға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19800" cy="317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w:t>
            </w:r>
            <w:r>
              <w:br/>
            </w:r>
            <w:r>
              <w:rPr>
                <w:rFonts w:ascii="Times New Roman"/>
                <w:b w:val="false"/>
                <w:i w:val="false"/>
                <w:color w:val="000000"/>
                <w:sz w:val="20"/>
              </w:rPr>
              <w:t>жер учаскесін пайдалануға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831"/>
        <w:gridCol w:w="1440"/>
        <w:gridCol w:w="732"/>
        <w:gridCol w:w="1497"/>
        <w:gridCol w:w="987"/>
        <w:gridCol w:w="1159"/>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кеңсе қызметкері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жергілікті атқарушы органға жолдайды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тіркеу жасайды және 20-минут ішінде алынған құжаттарды әкімге жолдайды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көрсетілетін қызметті берушіге құжаттарды жолдайды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10 минуттың ішінде құжаттарды көрсетілетін қызметті берушінің басшылығына жолдайды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айқындап, құжаттарды қарауға жолдайды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рұқсат жобасын дайындайды және басшылыққа бұрыштама қою үшін жолдайды</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кеңсе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жұмысшысы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 да, көрсетілетін қызметті берушінің жауапты орындаушысы рұқсат жобасын әкімге жолдайды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жобасын жергілікті атқарушы органның уәкілетті тұлғаларымен келісуді жүзеге асырады және әкімге қол қоюға жолдайды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жобасымен танысып, оған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тіркейді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айқындалған мерзімде Мемлекеттік корпорацияға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6 тамыз № 242 қаулысына</w:t>
            </w:r>
            <w:r>
              <w:br/>
            </w:r>
            <w:r>
              <w:rPr>
                <w:rFonts w:ascii="Times New Roman"/>
                <w:b w:val="false"/>
                <w:i w:val="false"/>
                <w:color w:val="000000"/>
                <w:sz w:val="20"/>
              </w:rPr>
              <w:t>5-қосымша</w:t>
            </w:r>
          </w:p>
        </w:tc>
      </w:tr>
    </w:tbl>
    <w:bookmarkStart w:name="z78" w:id="61"/>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қызметінің регламенті</w:t>
      </w:r>
    </w:p>
    <w:bookmarkEnd w:id="61"/>
    <w:p>
      <w:pPr>
        <w:spacing w:after="0"/>
        <w:ind w:left="0"/>
        <w:jc w:val="both"/>
      </w:pPr>
      <w:r>
        <w:rPr>
          <w:rFonts w:ascii="Times New Roman"/>
          <w:b w:val="false"/>
          <w:i w:val="false"/>
          <w:color w:val="ff0000"/>
          <w:sz w:val="28"/>
        </w:rPr>
        <w:t xml:space="preserve">
      Ескерту. Атауында және бүкiл мәтiн бойынша "Суармалы егістікті суарылмайтын алқап түрлеріне ауыстыруға рұқсат беру" деген сөздер "Суармалы егiстiктi алқаптардың суарылмайтын түрiне ауыстыруға рұқсат беру"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80" w:id="62"/>
    <w:p>
      <w:pPr>
        <w:spacing w:after="0"/>
        <w:ind w:left="0"/>
        <w:jc w:val="both"/>
      </w:pPr>
      <w:r>
        <w:rPr>
          <w:rFonts w:ascii="Times New Roman"/>
          <w:b w:val="false"/>
          <w:i w:val="false"/>
          <w:color w:val="000000"/>
          <w:sz w:val="28"/>
        </w:rPr>
        <w:t>
      1. "Суармалы егiстiктi алқаптардың суарылмайтын түрiне ауыстыруға рұқсат беру" мемлекеттік көрсетілетін қызметі (бұдан әрі- мемлекеттік көрсетілетін қызмет) "Оңтүстік Қазақстан облысының жер қатынастары басқармасы мемлекеттік мекемесімен (бұдан әрі-көрсетілетін қызметті беруші) ұсынылады.</w:t>
      </w:r>
    </w:p>
    <w:bookmarkEnd w:id="6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2. Мемлекеттік қызметті көрсету нысаны: қағаз түрінде.</w:t>
      </w:r>
    </w:p>
    <w:bookmarkEnd w:id="63"/>
    <w:bookmarkStart w:name="z82" w:id="64"/>
    <w:p>
      <w:pPr>
        <w:spacing w:after="0"/>
        <w:ind w:left="0"/>
        <w:jc w:val="both"/>
      </w:pPr>
      <w:r>
        <w:rPr>
          <w:rFonts w:ascii="Times New Roman"/>
          <w:b w:val="false"/>
          <w:i w:val="false"/>
          <w:color w:val="000000"/>
          <w:sz w:val="28"/>
        </w:rPr>
        <w:t>
      3. Мемлекеттiк қызметті көрсету нәтижесі – суармалы егiстiктi алқаптардың суарылмайтын түрiне ауыстыруға рұқсат беру туралы көрсетілетін қызметті берушінің қаулысы (бұдан әрі – рұқсат).</w:t>
      </w:r>
    </w:p>
    <w:bookmarkEnd w:id="64"/>
    <w:bookmarkStart w:name="z83" w:id="6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5"/>
    <w:bookmarkStart w:name="z84" w:id="6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66"/>
    <w:bookmarkStart w:name="z85" w:id="67"/>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67"/>
    <w:p>
      <w:pPr>
        <w:spacing w:after="0"/>
        <w:ind w:left="0"/>
        <w:jc w:val="both"/>
      </w:pPr>
      <w:r>
        <w:rPr>
          <w:rFonts w:ascii="Times New Roman"/>
          <w:b w:val="false"/>
          <w:i w:val="false"/>
          <w:color w:val="000000"/>
          <w:sz w:val="28"/>
        </w:rPr>
        <w:t xml:space="preserve">
      1) көрсетілетін қызметті алушы жергілікті атқарушы органға Қазақстан Республикасы Ұлттық экономика министрі міндетін атқарушысының 2015 жылғы 27 наурыздағы № 272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"Суармалы егiстiктi алқаптардың суарылмайтын түрiне ауыстыруға рұқсат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өтініш тапсырады;</w:t>
      </w:r>
    </w:p>
    <w:p>
      <w:pPr>
        <w:spacing w:after="0"/>
        <w:ind w:left="0"/>
        <w:jc w:val="both"/>
      </w:pPr>
      <w:r>
        <w:rPr>
          <w:rFonts w:ascii="Times New Roman"/>
          <w:b w:val="false"/>
          <w:i w:val="false"/>
          <w:color w:val="000000"/>
          <w:sz w:val="28"/>
        </w:rPr>
        <w:t xml:space="preserve">
      2) облыстың жергілікті атқарушы органының кеңсе қызметкері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қабылдап, тіркейді және көрсетілетін қызметті алушыға құжаттардың қабылданғаны жөнінде қолхат береді және 20 минут ішінде келген құжаттарды әкімге ұсынады;</w:t>
      </w:r>
    </w:p>
    <w:p>
      <w:pPr>
        <w:spacing w:after="0"/>
        <w:ind w:left="0"/>
        <w:jc w:val="both"/>
      </w:pPr>
      <w:r>
        <w:rPr>
          <w:rFonts w:ascii="Times New Roman"/>
          <w:b w:val="false"/>
          <w:i w:val="false"/>
          <w:color w:val="000000"/>
          <w:sz w:val="28"/>
        </w:rPr>
        <w:t>
      3) сол жұмыс күні жергілікті атқарушы органның әкімі құжаттарды көрсетілетін қызметті берушіге жолдайды;</w:t>
      </w:r>
    </w:p>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тіркеп, 10 минут ішінде көрсетілетін қызметті берушінің басшылығына алып кіреді;</w:t>
      </w:r>
    </w:p>
    <w:p>
      <w:pPr>
        <w:spacing w:after="0"/>
        <w:ind w:left="0"/>
        <w:jc w:val="both"/>
      </w:pPr>
      <w:r>
        <w:rPr>
          <w:rFonts w:ascii="Times New Roman"/>
          <w:b w:val="false"/>
          <w:i w:val="false"/>
          <w:color w:val="000000"/>
          <w:sz w:val="28"/>
        </w:rPr>
        <w:t>
      5) 30 минут ішінде көрсетілетін қызметті берушінің басшылығы жауапты орындаушыны айқындап, құжаттарды қарауға жолдайды;</w:t>
      </w:r>
    </w:p>
    <w:p>
      <w:pPr>
        <w:spacing w:after="0"/>
        <w:ind w:left="0"/>
        <w:jc w:val="both"/>
      </w:pPr>
      <w:r>
        <w:rPr>
          <w:rFonts w:ascii="Times New Roman"/>
          <w:b w:val="false"/>
          <w:i w:val="false"/>
          <w:color w:val="000000"/>
          <w:sz w:val="28"/>
        </w:rPr>
        <w:t>
      6) жауапты орындаушы жергілікті атқарушы орган рұқсаты жобасын дайындап, оны көрсетілетін қызметті берушінің басшылығына бұрыштама қою үшін жолдайды;</w:t>
      </w:r>
    </w:p>
    <w:p>
      <w:pPr>
        <w:spacing w:after="0"/>
        <w:ind w:left="0"/>
        <w:jc w:val="both"/>
      </w:pPr>
      <w:r>
        <w:rPr>
          <w:rFonts w:ascii="Times New Roman"/>
          <w:b w:val="false"/>
          <w:i w:val="false"/>
          <w:color w:val="000000"/>
          <w:sz w:val="28"/>
        </w:rPr>
        <w:t>
      7) көрсетілетін қызметті берушінің басшылығы бұрыштама қояды, көрсетілетін қызметті берушінің жауапты орындаушысы рұқсат жобасын келісуді жүзеге асырады және әкімге қол қоюға жолдайды;</w:t>
      </w:r>
    </w:p>
    <w:p>
      <w:pPr>
        <w:spacing w:after="0"/>
        <w:ind w:left="0"/>
        <w:jc w:val="both"/>
      </w:pPr>
      <w:r>
        <w:rPr>
          <w:rFonts w:ascii="Times New Roman"/>
          <w:b w:val="false"/>
          <w:i w:val="false"/>
          <w:color w:val="000000"/>
          <w:sz w:val="28"/>
        </w:rPr>
        <w:t>
      8) әкім рұқсат жобасымен танысып, оған қол қояды;</w:t>
      </w:r>
    </w:p>
    <w:p>
      <w:pPr>
        <w:spacing w:after="0"/>
        <w:ind w:left="0"/>
        <w:jc w:val="both"/>
      </w:pPr>
      <w:r>
        <w:rPr>
          <w:rFonts w:ascii="Times New Roman"/>
          <w:b w:val="false"/>
          <w:i w:val="false"/>
          <w:color w:val="000000"/>
          <w:sz w:val="28"/>
        </w:rPr>
        <w:t xml:space="preserve">
      9) облыстың жергілікті атқарушы органының кеңсе қызметкері мемлекеттік көрсетілетін қызмет нәтижесін тіркеп,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қарастырылған мерзімде көрсетілетін қызмет алушыға немесе сенімхат бойынша уәкілетті тұлғаға тапсырады.</w:t>
      </w:r>
    </w:p>
    <w:bookmarkStart w:name="z86" w:id="6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8"/>
    <w:bookmarkStart w:name="z87"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69"/>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2) қызмет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кеңсе қызметкері;</w:t>
      </w:r>
    </w:p>
    <w:p>
      <w:pPr>
        <w:spacing w:after="0"/>
        <w:ind w:left="0"/>
        <w:jc w:val="both"/>
      </w:pPr>
      <w:r>
        <w:rPr>
          <w:rFonts w:ascii="Times New Roman"/>
          <w:b w:val="false"/>
          <w:i w:val="false"/>
          <w:color w:val="000000"/>
          <w:sz w:val="28"/>
        </w:rPr>
        <w:t>
      5) облыстың жергілікті атқарушы органының кеңсе қызметкері;</w:t>
      </w:r>
    </w:p>
    <w:bookmarkStart w:name="z88" w:id="70"/>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орындалу мерзімін көрсете отырып, сипаттамасын келтіру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70"/>
    <w:bookmarkStart w:name="z89" w:id="71"/>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1"/>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90" w:id="72"/>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 суарылмайтын түрiне ауыстыруға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945"/>
        <w:gridCol w:w="1824"/>
        <w:gridCol w:w="1604"/>
        <w:gridCol w:w="1826"/>
        <w:gridCol w:w="1387"/>
        <w:gridCol w:w="1167"/>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кеңсе қызметкері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қабылдап, тіркейді және көрсетілетін қызметті алушыға құжаттардың қабылданғаны жөнінде қолхат береді және 20-минут ішінде келген құжаттарды әкімге ұсынады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құжаттарды көрсетілетін қызметті берушіге жолдайды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тіркеп, 10 минут ішінде көрсетілетін қызметті берушінің басшылығына алып кіреді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рұқсаты жобасын дайындап, оны көрсетілетін қызметті берушінің басшылығына бұрыштама қою үшін жолдайды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 көрсетілетін қызметті берушінің жауапты орындаушысы рұқсат жобасын әкімге жолдайды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жобасын келісуді жүзеге асырады және әкімге қол қоюға жолдайды</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кеңсе қызметкері</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жобасымен танысып, оған қол қояды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тіркеп, Стандарттың </w:t>
            </w:r>
            <w:r>
              <w:rPr>
                <w:rFonts w:ascii="Times New Roman"/>
                <w:b w:val="false"/>
                <w:i w:val="false"/>
                <w:color w:val="000000"/>
                <w:sz w:val="20"/>
              </w:rPr>
              <w:t>4-тармағында</w:t>
            </w:r>
            <w:r>
              <w:rPr>
                <w:rFonts w:ascii="Times New Roman"/>
                <w:b w:val="false"/>
                <w:i w:val="false"/>
                <w:color w:val="000000"/>
                <w:sz w:val="20"/>
              </w:rPr>
              <w:t xml:space="preserve"> қарастырылған мерзімде көрсетілетін қызмет алушыға немесе сенімхат бойынша уәкілетті тұлғаға тапсырады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2014 жылғы 6 тамыз № 242 қаулысына</w:t>
            </w:r>
            <w:r>
              <w:br/>
            </w:r>
            <w:r>
              <w:rPr>
                <w:rFonts w:ascii="Times New Roman"/>
                <w:b w:val="false"/>
                <w:i w:val="false"/>
                <w:color w:val="000000"/>
                <w:sz w:val="20"/>
              </w:rPr>
              <w:t>6-қосымша</w:t>
            </w:r>
          </w:p>
        </w:tc>
      </w:tr>
    </w:tbl>
    <w:bookmarkStart w:name="z92" w:id="73"/>
    <w:p>
      <w:pPr>
        <w:spacing w:after="0"/>
        <w:ind w:left="0"/>
        <w:jc w:val="left"/>
      </w:pPr>
      <w:r>
        <w:rPr>
          <w:rFonts w:ascii="Times New Roman"/>
          <w:b/>
          <w:i w:val="false"/>
          <w:color w:val="000000"/>
        </w:rPr>
        <w:t xml:space="preserve"> "Ауыл шаруашылығы алқаптарын бір түрден екінші түрге ауыстыруға рұқсат беру" мемлекеттік қызметінің регламенті</w:t>
      </w:r>
    </w:p>
    <w:bookmarkEnd w:id="73"/>
    <w:p>
      <w:pPr>
        <w:spacing w:after="0"/>
        <w:ind w:left="0"/>
        <w:jc w:val="both"/>
      </w:pPr>
      <w:r>
        <w:rPr>
          <w:rFonts w:ascii="Times New Roman"/>
          <w:b w:val="false"/>
          <w:i w:val="false"/>
          <w:color w:val="ff0000"/>
          <w:sz w:val="28"/>
        </w:rPr>
        <w:t xml:space="preserve">
      Ескерту. Атауында және бүкiл мәтiні бойынша "ауыстыру шешімін беру" деген сөздер "ауыстыруға рұқсат беру"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94" w:id="74"/>
    <w:p>
      <w:pPr>
        <w:spacing w:after="0"/>
        <w:ind w:left="0"/>
        <w:jc w:val="both"/>
      </w:pPr>
      <w:r>
        <w:rPr>
          <w:rFonts w:ascii="Times New Roman"/>
          <w:b w:val="false"/>
          <w:i w:val="false"/>
          <w:color w:val="000000"/>
          <w:sz w:val="28"/>
        </w:rPr>
        <w:t>
      1. "Ауыл шаруашылығы алқаптарын бір түрден екінші түрге ауыстыруға рұқсат беру" мемлекеттік көрсетілетін қызметі (бұдан әрі- мемлекеттік көрсетілетін қызмет) Оңтүстік Қазақстан облысының облыстық маңызы бар аудандар мен қалалар әкімдіктерінің жер қатынастары саласындағы функцияларын жүзеге асыратын құрылымдық бөлімшелерімен (бұдан әрі-көрсетілетін қызметті беруші) ұсынылады.</w:t>
      </w:r>
    </w:p>
    <w:bookmarkEnd w:id="7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95" w:id="75"/>
    <w:p>
      <w:pPr>
        <w:spacing w:after="0"/>
        <w:ind w:left="0"/>
        <w:jc w:val="both"/>
      </w:pPr>
      <w:r>
        <w:rPr>
          <w:rFonts w:ascii="Times New Roman"/>
          <w:b w:val="false"/>
          <w:i w:val="false"/>
          <w:color w:val="000000"/>
          <w:sz w:val="28"/>
        </w:rPr>
        <w:t>
      2. Мемлекеттік қызметті көрсету нысаны: қағаз түрінде.</w:t>
      </w:r>
    </w:p>
    <w:bookmarkEnd w:id="75"/>
    <w:bookmarkStart w:name="z96" w:id="76"/>
    <w:p>
      <w:pPr>
        <w:spacing w:after="0"/>
        <w:ind w:left="0"/>
        <w:jc w:val="both"/>
      </w:pPr>
      <w:r>
        <w:rPr>
          <w:rFonts w:ascii="Times New Roman"/>
          <w:b w:val="false"/>
          <w:i w:val="false"/>
          <w:color w:val="000000"/>
          <w:sz w:val="28"/>
        </w:rPr>
        <w:t>
      3. Мемлекеттiк қызметті көрсету нәтижесі – көрсетілетін қызметті берушінің ауыл шаруашылығы алқаптарының бір түрден екінші түрге ауыстыру туралы шешімі.</w:t>
      </w:r>
    </w:p>
    <w:bookmarkEnd w:id="76"/>
    <w:bookmarkStart w:name="z97" w:id="7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77"/>
    <w:bookmarkStart w:name="z98" w:id="78"/>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78"/>
    <w:bookmarkStart w:name="z99" w:id="79"/>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79"/>
    <w:p>
      <w:pPr>
        <w:spacing w:after="0"/>
        <w:ind w:left="0"/>
        <w:jc w:val="both"/>
      </w:pPr>
      <w:r>
        <w:rPr>
          <w:rFonts w:ascii="Times New Roman"/>
          <w:b w:val="false"/>
          <w:i w:val="false"/>
          <w:color w:val="000000"/>
          <w:sz w:val="28"/>
        </w:rPr>
        <w:t xml:space="preserve">
      1) көрсетілетін қызметті алушы облыстық маңызы бар аудан және қала әкімдерінің жергілікті атқарушы органына (бұдан әрі-ЖАО) Қазақстан Республикасы Ұлттық экономика министрі міндетін атқарушысының 2015 жылғы 27 наурыздағы № 271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"Ауыл шаруашылығы алқаптарын бір түрден екінші түрге ауыстыруға рұқсат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өтініш тапсырады;</w:t>
      </w:r>
    </w:p>
    <w:p>
      <w:pPr>
        <w:spacing w:after="0"/>
        <w:ind w:left="0"/>
        <w:jc w:val="both"/>
      </w:pPr>
      <w:r>
        <w:rPr>
          <w:rFonts w:ascii="Times New Roman"/>
          <w:b w:val="false"/>
          <w:i w:val="false"/>
          <w:color w:val="000000"/>
          <w:sz w:val="28"/>
        </w:rPr>
        <w:t xml:space="preserve">
      2) ЖАО кеңсе қызметкері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қабылдап, тіркейді және көрсетілетін қызметті алушыға құжаттардың қабылданғаны жөнінде қолхат береді және 20-минут ішінде келген құжаттарды әкімге ұсынады;</w:t>
      </w:r>
    </w:p>
    <w:p>
      <w:pPr>
        <w:spacing w:after="0"/>
        <w:ind w:left="0"/>
        <w:jc w:val="both"/>
      </w:pPr>
      <w:r>
        <w:rPr>
          <w:rFonts w:ascii="Times New Roman"/>
          <w:b w:val="false"/>
          <w:i w:val="false"/>
          <w:color w:val="000000"/>
          <w:sz w:val="28"/>
        </w:rPr>
        <w:t>
      3) сол жұмыс күні жергілікті атқарушы органның әкімі құжаттарды көрсетілетін қызметті берушіге жолдайды;</w:t>
      </w:r>
    </w:p>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тіркеп, 10 минут ішінде көрсетілетін қызметті берушінің басшылығына алып кіреді;</w:t>
      </w:r>
    </w:p>
    <w:p>
      <w:pPr>
        <w:spacing w:after="0"/>
        <w:ind w:left="0"/>
        <w:jc w:val="both"/>
      </w:pPr>
      <w:r>
        <w:rPr>
          <w:rFonts w:ascii="Times New Roman"/>
          <w:b w:val="false"/>
          <w:i w:val="false"/>
          <w:color w:val="000000"/>
          <w:sz w:val="28"/>
        </w:rPr>
        <w:t>
      5) 30 минут ішінде көрсетілетін қызметті берушінің басшылығы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6) материалдарды алған соң көрсетілетін қызметті берушінің жауапты орындаушысы Қазақстан Республикасының "Қазақстан Республикасының Жер кодексі" Кодексінің </w:t>
      </w:r>
      <w:r>
        <w:rPr>
          <w:rFonts w:ascii="Times New Roman"/>
          <w:b w:val="false"/>
          <w:i w:val="false"/>
          <w:color w:val="000000"/>
          <w:sz w:val="28"/>
        </w:rPr>
        <w:t xml:space="preserve"> 98 бабының</w:t>
      </w:r>
      <w:r>
        <w:rPr>
          <w:rFonts w:ascii="Times New Roman"/>
          <w:b w:val="false"/>
          <w:i w:val="false"/>
          <w:color w:val="000000"/>
          <w:sz w:val="28"/>
        </w:rPr>
        <w:t xml:space="preserve"> негізінде мемлекеттік көрсетілетін қызмет нәтижесінің жобасын әзірлейді және көрсетілетін қызметті беруші басшылығының бұрыштама қоюына жолдайды;</w:t>
      </w:r>
    </w:p>
    <w:p>
      <w:pPr>
        <w:spacing w:after="0"/>
        <w:ind w:left="0"/>
        <w:jc w:val="both"/>
      </w:pPr>
      <w:r>
        <w:rPr>
          <w:rFonts w:ascii="Times New Roman"/>
          <w:b w:val="false"/>
          <w:i w:val="false"/>
          <w:color w:val="000000"/>
          <w:sz w:val="28"/>
        </w:rPr>
        <w:t>
      7) көрсетілетін қызметті берушінің басшылығы бұрыштама қояды, көрсетілетін қызметті берушінің жауапты орындаушысы мемлекеттік көрсетілетін қызмет нәтижесінің жобасын келісуді жүргізеді және әкімнің қол қоюына жолдайды;</w:t>
      </w:r>
    </w:p>
    <w:p>
      <w:pPr>
        <w:spacing w:after="0"/>
        <w:ind w:left="0"/>
        <w:jc w:val="both"/>
      </w:pPr>
      <w:r>
        <w:rPr>
          <w:rFonts w:ascii="Times New Roman"/>
          <w:b w:val="false"/>
          <w:i w:val="false"/>
          <w:color w:val="000000"/>
          <w:sz w:val="28"/>
        </w:rPr>
        <w:t>
      8) әкім мемлекеттік көрсетілетін қызмет нәтижесінің жобасымен танысады және оған қол қояды;</w:t>
      </w:r>
    </w:p>
    <w:p>
      <w:pPr>
        <w:spacing w:after="0"/>
        <w:ind w:left="0"/>
        <w:jc w:val="both"/>
      </w:pPr>
      <w:r>
        <w:rPr>
          <w:rFonts w:ascii="Times New Roman"/>
          <w:b w:val="false"/>
          <w:i w:val="false"/>
          <w:color w:val="000000"/>
          <w:sz w:val="28"/>
        </w:rPr>
        <w:t xml:space="preserve">
      9) ЖАО кеңсе қызметкері мемлекеттік көрсетілетін қызмет нәтижесін тіркеп,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қарастырылған мерзімде көрсетілетін қызмет алушыға немесе сенімхат бойынша уәкілетті тұлғаға тапсырады.</w:t>
      </w:r>
    </w:p>
    <w:bookmarkStart w:name="z100" w:id="8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80"/>
    <w:bookmarkStart w:name="z101" w:id="8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81"/>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ЖАО кеңсе қызметкері;</w:t>
      </w:r>
    </w:p>
    <w:p>
      <w:pPr>
        <w:spacing w:after="0"/>
        <w:ind w:left="0"/>
        <w:jc w:val="both"/>
      </w:pPr>
      <w:r>
        <w:rPr>
          <w:rFonts w:ascii="Times New Roman"/>
          <w:b w:val="false"/>
          <w:i w:val="false"/>
          <w:color w:val="000000"/>
          <w:sz w:val="28"/>
        </w:rPr>
        <w:t>
      5) көрсетілетін қызметті берушінің кеңсе қызметкері.</w:t>
      </w:r>
    </w:p>
    <w:bookmarkStart w:name="z102" w:id="82"/>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орындалу мерзімін көрсете отырып, сипаттамасын келтіру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82"/>
    <w:bookmarkStart w:name="z103" w:id="83"/>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3"/>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104" w:id="84"/>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суарылмайтын алқап</w:t>
            </w:r>
            <w:r>
              <w:br/>
            </w:r>
            <w:r>
              <w:rPr>
                <w:rFonts w:ascii="Times New Roman"/>
                <w:b w:val="false"/>
                <w:i w:val="false"/>
                <w:color w:val="000000"/>
                <w:sz w:val="20"/>
              </w:rPr>
              <w:t>түрлерiне ауыстыруға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954"/>
        <w:gridCol w:w="1729"/>
        <w:gridCol w:w="1618"/>
        <w:gridCol w:w="1954"/>
        <w:gridCol w:w="2287"/>
        <w:gridCol w:w="1177"/>
      </w:tblGrid>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кеңсе қызметкері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қабылдап, тіркейді және қызмет алушыға қолхат береді және қолма-қол келген құжаттарды әкімге ұсынады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жұмыс күні құжаттарды көрсетілетін қызметті берушіге жолдайды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тіркеп, 10 минут ішінде қызметті берушінің басшылығына алып кіреді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алған соң мемлекеттік көрсетілетін қызмет нәтижесінің жобасын әзірлейді және көрсетілетін қызметті беруші басшылығының бұрыштама қоюына жолдайды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 көрсетілетін қызметті берушінің жауапты орындаушысы мемлекеттік көрсетілетін қызмет нәтижесінің жобасын келісуді жүргізеді және әкімнің қол қоюына жолдайды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нәтижесінің жобасымен танысады және оған қол қояды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кеңсе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тіркеп, Стандарттың </w:t>
            </w:r>
            <w:r>
              <w:rPr>
                <w:rFonts w:ascii="Times New Roman"/>
                <w:b w:val="false"/>
                <w:i w:val="false"/>
                <w:color w:val="000000"/>
                <w:sz w:val="20"/>
              </w:rPr>
              <w:t>4-тармағында</w:t>
            </w:r>
            <w:r>
              <w:rPr>
                <w:rFonts w:ascii="Times New Roman"/>
                <w:b w:val="false"/>
                <w:i w:val="false"/>
                <w:color w:val="000000"/>
                <w:sz w:val="20"/>
              </w:rPr>
              <w:t xml:space="preserve"> қарастырылған мерзімде көрсетілетін қызмет алушыға немесе сенімхат бойынша уәкілетті тұлғаға тапсырады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6 тамыз № 242 қаулысына</w:t>
            </w:r>
            <w:r>
              <w:br/>
            </w:r>
            <w:r>
              <w:rPr>
                <w:rFonts w:ascii="Times New Roman"/>
                <w:b w:val="false"/>
                <w:i w:val="false"/>
                <w:color w:val="000000"/>
                <w:sz w:val="20"/>
              </w:rPr>
              <w:t>7-қосымша</w:t>
            </w:r>
          </w:p>
        </w:tc>
      </w:tr>
    </w:tbl>
    <w:bookmarkStart w:name="z107" w:id="85"/>
    <w:p>
      <w:pPr>
        <w:spacing w:after="0"/>
        <w:ind w:left="0"/>
        <w:jc w:val="left"/>
      </w:pPr>
      <w:r>
        <w:rPr>
          <w:rFonts w:ascii="Times New Roman"/>
          <w:b/>
          <w:i w:val="false"/>
          <w:color w:val="000000"/>
        </w:rPr>
        <w:t xml:space="preserve"> "Елді-мекен шегінде объект салу үшін жер учаскесін беру" мемлекеттік көрсетілетін қызметінің регламенті</w:t>
      </w:r>
    </w:p>
    <w:bookmarkEnd w:id="85"/>
    <w:p>
      <w:pPr>
        <w:spacing w:after="0"/>
        <w:ind w:left="0"/>
        <w:jc w:val="both"/>
      </w:pPr>
      <w:r>
        <w:rPr>
          <w:rFonts w:ascii="Times New Roman"/>
          <w:b w:val="false"/>
          <w:i w:val="false"/>
          <w:color w:val="ff0000"/>
          <w:sz w:val="28"/>
        </w:rPr>
        <w:t xml:space="preserve">
      Ескерту. Бүкiл мәтiнi бойынша "Орталыққа", "Орталықтың", "Орталық", "Халыққа қызмет көрсету орталығымен" деген сөздер тиiсiнше "Мемлекеттiк корпорацияға", "Мемлекеттiк корпорацияның", "Мемлекеттiк корпорация", "Мемлекеттiк корпорациясымен" деген сөздермен ауыстырылды - Оңтүстiк Қазақстан облысы әкiмдiгiнiң 16.06.2016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09" w:id="86"/>
    <w:p>
      <w:pPr>
        <w:spacing w:after="0"/>
        <w:ind w:left="0"/>
        <w:jc w:val="both"/>
      </w:pPr>
      <w:r>
        <w:rPr>
          <w:rFonts w:ascii="Times New Roman"/>
          <w:b w:val="false"/>
          <w:i w:val="false"/>
          <w:color w:val="000000"/>
          <w:sz w:val="28"/>
        </w:rPr>
        <w:t>
      1. "Елді-мекен шегінде объект салу үшін жер учаскесін беру" мемлекеттік көрсетілетін қызметі (бұдан әрі- мемлекеттік көрсетілетін қызмет) облыстың, облыстық маңызы бар аудандар мен қалалардың жергілікті атқарушы органдарымен, аудандық маңызы бар қала, кент, ауыл, ауылдық округ әкімдерімен (бұдан әрі-көрсетілетін қызметті беруші) ұсынылады.</w:t>
      </w:r>
    </w:p>
    <w:bookmarkEnd w:id="86"/>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-Мемлекеттік корпорациясы);</w:t>
      </w:r>
    </w:p>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0" w:id="8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7"/>
    <w:bookmarkStart w:name="z111" w:id="88"/>
    <w:p>
      <w:pPr>
        <w:spacing w:after="0"/>
        <w:ind w:left="0"/>
        <w:jc w:val="both"/>
      </w:pPr>
      <w:r>
        <w:rPr>
          <w:rFonts w:ascii="Times New Roman"/>
          <w:b w:val="false"/>
          <w:i w:val="false"/>
          <w:color w:val="000000"/>
          <w:sz w:val="28"/>
        </w:rPr>
        <w:t xml:space="preserve">
      3. Мемлекеттік қызметті көрсету нәтижесі - жер учаскесіне жер пайдалану құқығын беру туралы шешім, Қазақстан Республикасы Ұлттық экономика министрі міндетін атқарушысының 2015 жылғы 27 наурыздағы № 270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"Елді-мекен шегінде объект салу үшін жер учаскесін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жер-кадастр жоспары, уақытша (қысқа мерзiмдi және ұзақ мерзiмдi) өтеулi (өтеусіз) жер пайдалану шарты немесе Стандарттың </w:t>
      </w:r>
      <w:r>
        <w:rPr>
          <w:rFonts w:ascii="Times New Roman"/>
          <w:b w:val="false"/>
          <w:i w:val="false"/>
          <w:color w:val="000000"/>
          <w:sz w:val="28"/>
        </w:rPr>
        <w:t xml:space="preserve"> 10 тармағымен</w:t>
      </w:r>
      <w:r>
        <w:rPr>
          <w:rFonts w:ascii="Times New Roman"/>
          <w:b w:val="false"/>
          <w:i w:val="false"/>
          <w:color w:val="000000"/>
          <w:sz w:val="28"/>
        </w:rPr>
        <w:t xml:space="preserve"> көзделген себептер мен негіздер бойынша мемлекеттік қызметті көрсетуден бас тарту туралы дәлелді жауап.</w:t>
      </w:r>
    </w:p>
    <w:bookmarkEnd w:id="88"/>
    <w:bookmarkStart w:name="z112" w:id="8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89"/>
    <w:bookmarkStart w:name="z113" w:id="90"/>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90"/>
    <w:bookmarkStart w:name="z114" w:id="91"/>
    <w:p>
      <w:pPr>
        <w:spacing w:after="0"/>
        <w:ind w:left="0"/>
        <w:jc w:val="both"/>
      </w:pPr>
      <w:r>
        <w:rPr>
          <w:rFonts w:ascii="Times New Roman"/>
          <w:b w:val="false"/>
          <w:i w:val="false"/>
          <w:color w:val="000000"/>
          <w:sz w:val="28"/>
        </w:rPr>
        <w:t>
      5. Көрсетілетін қызметті алушы Мемлекеттік корпорацияға өтініш тапсырады:</w:t>
      </w:r>
    </w:p>
    <w:bookmarkEnd w:id="91"/>
    <w:p>
      <w:pPr>
        <w:spacing w:after="0"/>
        <w:ind w:left="0"/>
        <w:jc w:val="both"/>
      </w:pPr>
      <w:r>
        <w:rPr>
          <w:rFonts w:ascii="Times New Roman"/>
          <w:b w:val="false"/>
          <w:i w:val="false"/>
          <w:color w:val="000000"/>
          <w:sz w:val="28"/>
        </w:rPr>
        <w:t xml:space="preserve">
      1) Мемлекеттік корпорацияның жұмысшысы өтінішті тіркейді,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жергілікті атқарушы органға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тіркеу жасап, 20-минут ішінде құжаттарды әкімге ұсынады;</w:t>
      </w:r>
    </w:p>
    <w:p>
      <w:pPr>
        <w:spacing w:after="0"/>
        <w:ind w:left="0"/>
        <w:jc w:val="both"/>
      </w:pPr>
      <w:r>
        <w:rPr>
          <w:rFonts w:ascii="Times New Roman"/>
          <w:b w:val="false"/>
          <w:i w:val="false"/>
          <w:color w:val="000000"/>
          <w:sz w:val="28"/>
        </w:rPr>
        <w:t>
      3) әкім сол жұмыс күні қарау үшін барлық құжаттарды жауапты орындаушыға немесе мемлекеттік көрсетілетін қызметті ұсынуға жауапты уәкілетті органға (бұдан әрі-уәкілетті орган) жөнелтеді;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немесе уәкілетті орган 2003 жылғы 20 маусымдағы Қазақстан Республикасының "Қазақстан Республикасының Жер кодексі" Кодексі </w:t>
      </w:r>
      <w:r>
        <w:rPr>
          <w:rFonts w:ascii="Times New Roman"/>
          <w:b w:val="false"/>
          <w:i w:val="false"/>
          <w:color w:val="000000"/>
          <w:sz w:val="28"/>
        </w:rPr>
        <w:t xml:space="preserve"> 44-1 бабының</w:t>
      </w:r>
      <w:r>
        <w:rPr>
          <w:rFonts w:ascii="Times New Roman"/>
          <w:b w:val="false"/>
          <w:i w:val="false"/>
          <w:color w:val="000000"/>
          <w:sz w:val="28"/>
        </w:rPr>
        <w:t xml:space="preserve"> негізінде мемлекеттік көрсетілетін қызмет нәтижесінің жобасын әзірлейді және әкімге шешім қабылдауға жолдайды. Егер бас тарту болған жағдайда жауапты орындаушы немесе уәкілетті орган Стандарттың </w:t>
      </w:r>
      <w:r>
        <w:rPr>
          <w:rFonts w:ascii="Times New Roman"/>
          <w:b w:val="false"/>
          <w:i w:val="false"/>
          <w:color w:val="000000"/>
          <w:sz w:val="28"/>
        </w:rPr>
        <w:t xml:space="preserve"> 4 тармағымен</w:t>
      </w:r>
      <w:r>
        <w:rPr>
          <w:rFonts w:ascii="Times New Roman"/>
          <w:b w:val="false"/>
          <w:i w:val="false"/>
          <w:color w:val="000000"/>
          <w:sz w:val="28"/>
        </w:rPr>
        <w:t xml:space="preserve"> белгіленген мерзімде дәлелді бас тарту туралы жауапты дайындайды және көрсетілетін қызметті берушінің басшылығымен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5) әкім шешім жобасымен танысып, оған қол қояды;</w:t>
      </w:r>
    </w:p>
    <w:p>
      <w:pPr>
        <w:spacing w:after="0"/>
        <w:ind w:left="0"/>
        <w:jc w:val="both"/>
      </w:pPr>
      <w:r>
        <w:rPr>
          <w:rFonts w:ascii="Times New Roman"/>
          <w:b w:val="false"/>
          <w:i w:val="false"/>
          <w:color w:val="000000"/>
          <w:sz w:val="28"/>
        </w:rPr>
        <w:t xml:space="preserve">
      6) көрсетілетін қызметті берушінің кеңсе қызметкері мемлекеттік көрсетілетін қызмет нәтижесін тіркейді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не сенімхат бойынша оның өкіліне мемлекеттік көрсетілетін қызметтің нәтижесін береді.</w:t>
      </w:r>
    </w:p>
    <w:bookmarkStart w:name="z115" w:id="9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92"/>
    <w:bookmarkStart w:name="z116" w:id="9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93"/>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уәкілетті орган;</w:t>
      </w:r>
    </w:p>
    <w:p>
      <w:pPr>
        <w:spacing w:after="0"/>
        <w:ind w:left="0"/>
        <w:jc w:val="both"/>
      </w:pPr>
      <w:r>
        <w:rPr>
          <w:rFonts w:ascii="Times New Roman"/>
          <w:b w:val="false"/>
          <w:i w:val="false"/>
          <w:color w:val="000000"/>
          <w:sz w:val="28"/>
        </w:rPr>
        <w:t>
      5) көрсетілетін қызметті берушінің кеңсе қызметкері.</w:t>
      </w:r>
    </w:p>
    <w:bookmarkStart w:name="z117" w:id="9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94"/>
    <w:bookmarkStart w:name="z118" w:id="95"/>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5"/>
    <w:bookmarkStart w:name="z119" w:id="9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9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электронды-цифрлы қолтаңбамен (бұдан әрі-ЭЦҚ)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120" w:id="97"/>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97"/>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 шегінде объект салу үшін жер</w:t>
            </w:r>
            <w:r>
              <w:br/>
            </w:r>
            <w:r>
              <w:rPr>
                <w:rFonts w:ascii="Times New Roman"/>
                <w:b w:val="false"/>
                <w:i w:val="false"/>
                <w:color w:val="000000"/>
                <w:sz w:val="20"/>
              </w:rPr>
              <w:t>учаскесін 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19800" cy="317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 шегінде объект салу</w:t>
            </w:r>
            <w:r>
              <w:br/>
            </w:r>
            <w:r>
              <w:rPr>
                <w:rFonts w:ascii="Times New Roman"/>
                <w:b w:val="false"/>
                <w:i w:val="false"/>
                <w:color w:val="000000"/>
                <w:sz w:val="20"/>
              </w:rPr>
              <w:t>үшін жер учаскесін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999"/>
        <w:gridCol w:w="872"/>
        <w:gridCol w:w="3138"/>
        <w:gridCol w:w="487"/>
        <w:gridCol w:w="1085"/>
        <w:gridCol w:w="873"/>
      </w:tblGrid>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немесе уәкілетті орган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жергілікті атқарушы органға жолдайды.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тіркеу жасап, 20 минут ішінде құжаттарды әкімге ұсынады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қарау үшін барлық құжаттарды жауапты орындаушыға немесе уәкілетті органға жөнелтеді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нәтижесінің жобасын әзірлейді және әкімге шешім қабылдауға жолдайды. Егер бас тарту болған жағдайда жауапты орындаушы немесе уәкілетті орган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дәлелді бас тарту туралы жауапты дайындайды және көрсетілетін қызметті берушінің басшылығымен қол қойып, көрсетілетін қызметті берушінің кеңсесіне жолдайды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жобасымен танысып, оған қол қояды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тіркейді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корпорацияға жолдайды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сенімхат бойынша оның өкіліне мемлекеттік көрсетілетін қызметтің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