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a25ae" w14:textId="c2a25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"Денсаулық сақтау саласының кадрларын даярлықтан өткізу, олардың біліктілігін арттыру және қайта даярлау туралы құжаттарды беру" мемлекеттік көрсетілетін қызметінің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2015 жылғы 9 қыркүйектегі № 266 қаулысы. Оңтүстік Қазақстан облысының Әділет департаментінде 2015 жылғы 17 қыркүйекте № 3338 болып тіркелді. Күші жойылды - Түркістан облысы әкiмдiгiнiң 2020 жылғы 30 маусымдағы № 142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әкiмдiгiнiң 30.06.2020 № 142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Республикасының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"Денсаулық сақтау саласының кадрларын даярлықтан өткізу, олардың біліктілігін арттыру және қайта даярлау туралы құжаттарды беру" мемлекеттік көрсетілетін қызметінің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"Оңтүстік Қазақстан облысы Әкімінің Аппараты" мемлекеттік мекемесі Қазақстан Республикасының заңнамалық актілерінде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Оңтүстік Қазақстан облысының аумағында таратылатын мерзімді баспа басылымдарында және "Әділет" ақпараттық-құқықтық жүйесінде ресми жариялануын;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Оңтүстік Қазақстан облысы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Е.Қ.Айтахановқа жүктелсін.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Б.Жылқышиев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С.Қаныбеков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С.Тұяқбаев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Р.Исаева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9 қыркүйектегі № 266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"Денсаулық сақтау саласының кадрларын даярлықтан өткізу,</w:t>
      </w:r>
      <w:r>
        <w:br/>
      </w:r>
      <w:r>
        <w:rPr>
          <w:rFonts w:ascii="Times New Roman"/>
          <w:b/>
          <w:i w:val="false"/>
          <w:color w:val="000000"/>
        </w:rPr>
        <w:t>олардың біліктілігін арттыру және қайта даярлау туралы құжаттарды беру" мемлекеттік көрсетілетін қызметінің регламенті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"Денсаулық сақтау саласының кадрларын даярлықтан өткізу,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біліктілігін арттыру және қайта даярлау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құжаттарды беру" мемлекеттік көрсетілетін қызметі (бұдан әрі- мемлекеттік көрсетілетін қызмет) денсаулық сақтау саласындағы білім беру ұйымдарымен (бұдан әрі-көрсетілетін қызметті беруші) ұсынылады.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қорытынды нәтижелерін беру көрсетілген мемлекеттік қызметті алушы арқылы жүзеге асырылады.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қағаз түрінде.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қызметті көрсету нәтижесі – денсаулық сақтау саласының кадрларын даярлықтан өткізу, біліктілігін арттыру және қайта даярлау туралы құжаттар.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 берушінің құрылымдық бөлімшелерінің (қызметкерлерінің) іс-қимыл тәртібін сипаттау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қызметті көрсету бойынша рәсімді (іс-қимылдарды) бастауға көрсетілетін қызметті алушының өтініші негіздеме болады.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үдерісінің құрамына кіретін әрбір рәсімнің (іс-қимылдың) мазмұны, оның орындалу ұзақтығы және олардың орындалу дәйектілігі, оның ішінде барлық рәсімдердің өту кезеңдері: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алушы көрсетілетін қызметті берушіге Қазақстан Республикасының Денсаулық сақтау және әлеуметтік даму министрінің 2015 жылғы 28 сәуірдегі № 297 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"Денсаулық сақтау саласының кадрларын даярлықтан өткізу, олардың біліктілігін арттыру және қайта даярлау туралы құжаттарды беру" мемлекеттік көрсетілетін қызметі стандартының (бұдан әрі-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 тапсырады;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көрсетілетін қызметті берушінің кеңсе қызметкері құжаттарды қабылдап, тіркейді және көрсетілетін қызметті алушыға Стандарттың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қабылдағаны жөнінде қолхат береді және 30-минут ішінде қабылданған құжаттарды көрсетілетін қызметті берушінің басшылығына ұсынады;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басшылығы 30-минут ішінде жауапты орындаушыны айқындап құжаттарды қарау үшін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көрсетілетін қызметті берушінің жауапты орындаушысы құжаттардың толықтылығын тексеріп, мемлекеттік көрсетілетін қызмет нәтижесін дайындайды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көрсетілетін қызметті берушінің басшылығына ұсынады;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басшылығы сол жұмыс күні ішінде мемлекеттік көрсетілетін қызмет нәтижесіне қол қояды және оны көрсетілетін қызметті берушінің кеңсесіне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кеңсе қызметкері 10 минут ішінде мемлекеттік көрсетілетін қызмет нәтижесін тіркеп, көрсетілетін қызметті алушыға немесе оның сенім білдірілген өкіліне табыстайды.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 берушінің құрылымдық бөлімшелерінің (қызметкерлерінің) өзара іс-қимыл тәртібін сипаттау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 берушінің құрылымдық бөлімшелерінің (қызметкерлерінің) тізбесі: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басшылығы;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орындаушысы;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кеңсе қызметкері.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Әрбір рәсімнің (іс-қимылдың) ұзақтығы, құрылымдық бөлімшелер (қызметкерлер) арасындағы рәсімдердің орындалу мерзімі көрсетілген сипаттама осы регламенттің 2 бөлімі 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Халыққа қызмет көрсету орталығымен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қызмет көрсету бизнес-процестерінің анықтамалығы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"Денсаулық сақтау саласының кадрларын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даярлықтан өткізу, олардың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арттыру және қайта даярлау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беру" 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 регламентіне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 бизнес-процестерінің анықтамалығы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2"/>
        <w:gridCol w:w="1799"/>
        <w:gridCol w:w="2766"/>
        <w:gridCol w:w="2123"/>
        <w:gridCol w:w="3330"/>
      </w:tblGrid>
      <w:tr>
        <w:trPr>
          <w:trHeight w:val="30" w:hRule="atLeast"/>
        </w:trPr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кеңсе қызметкері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басшылығы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жауапты орындаушысы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басшылығы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кеңсе қызметкері</w:t>
            </w:r>
          </w:p>
        </w:tc>
      </w:tr>
      <w:tr>
        <w:trPr>
          <w:trHeight w:val="30" w:hRule="atLeast"/>
        </w:trPr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Келген құжаттарды тіркеп, қабылданған құжаттарды 30-минут ішінде көрсетілетін қызметті берушінің басшылығына ұсынады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30-минут ішінде жауапты орындаушыны айқындап құжаттарды қарау үшін жолдайды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Құжаттардың толықтылығын тексеріп, мемлекеттік көрсетілетін қызмет нәтижесін дайындайды және Стандарттың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белгіленген мерзімде көрсетілетін қызметті берушінің басшылығына ұсынады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жұмыс күні ішінде мемлекеттік көрсетілетін қызмет нәтижесіне қол қояды және оны көрсетілетін қызметті берушінің кеңсесіне жолдайды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кеңсе қызметкері 10 минут ішінде мемлекеттік көрсетілетін қызмет нәтижесін тіркеп, көрсетілетін қызметті алушыға немесе оның сенім білдірілген өкіліне табыстайды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