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440e" w14:textId="46c4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мәселелері бойынша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9 қыркүйектегі № 264 қаулысы. Оңтүстік Қазақстан облысының Әділет департаментінде 2015 жылғы 6 қазанда № 3350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"Бала тууды тіркеу, оның ішінде азаматтық хал актілерінің жазбаларына өзгерістер, толықтырулар мен түзетулер енгізу"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хал актілерін тіркеу туралы қайталама куәліктер немесе анықтамалар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"Азаматтық хал актілерінің жазбаларын қалпына келтіру"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"Қайтыс болуды тіркеу, оның ішінде азаматтық хал актілері жазбаларына өзгерістер, толықтырулар мен түзетулер енгізу"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"Азаматтық хал актілері жазбаларын жою"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Е.Қ.Айтахановқа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64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"Бала тууды тіркеу, оның ішінде азаматтық хал актілерінің жазбаларына өзгерістер, толықтырулар мен түзетулер енгізу" мемлекеттік көрсетілетін қызметінің регламенті</w:t>
      </w:r>
    </w:p>
    <w:bookmarkEnd w:id="5"/>
    <w:p>
      <w:pPr>
        <w:spacing w:after="0"/>
        <w:ind w:left="0"/>
        <w:jc w:val="both"/>
      </w:pPr>
      <w:r>
        <w:rPr>
          <w:rFonts w:ascii="Times New Roman"/>
          <w:b w:val="false"/>
          <w:i w:val="false"/>
          <w:color w:val="ff0000"/>
          <w:sz w:val="28"/>
        </w:rPr>
        <w:t xml:space="preserve">
      Ескерту. бүкiл мәтiнi бойынша "Халыққа қызмет көрсету орталығымен", "Орталық", "Орталықтың", "Орталыққа" деген сөздер тиiсiнше "Мемлекеттiк корпорациясымен", "Мемлекеттiк корпорация", "Мемлекеттiк корпорацияның", "Мемлекеттiк корпорацияға" деген сөздермен ауыстырылды - Оңтүстiк Қазақстан облысы әкiмдiгiнiң 29.04.2016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күннен кейiн күнтiзбелiк он күн өткен соң қолданысқа енгiзiледi).</w:t>
      </w:r>
    </w:p>
    <w:bookmarkStart w:name="z8" w:id="6"/>
    <w:p>
      <w:pPr>
        <w:spacing w:after="0"/>
        <w:ind w:left="0"/>
        <w:jc w:val="left"/>
      </w:pPr>
      <w:r>
        <w:rPr>
          <w:rFonts w:ascii="Times New Roman"/>
          <w:b/>
          <w:i w:val="false"/>
          <w:color w:val="000000"/>
        </w:rPr>
        <w:t xml:space="preserve"> 1-бөлім. Жалпы ережелер</w:t>
      </w:r>
    </w:p>
    <w:bookmarkEnd w:id="6"/>
    <w:p>
      <w:pPr>
        <w:spacing w:after="0"/>
        <w:ind w:left="0"/>
        <w:jc w:val="both"/>
      </w:pPr>
      <w:r>
        <w:rPr>
          <w:rFonts w:ascii="Times New Roman"/>
          <w:b w:val="false"/>
          <w:i w:val="false"/>
          <w:color w:val="ff0000"/>
          <w:sz w:val="28"/>
        </w:rPr>
        <w:t xml:space="preserve">
      Ескерту. 1-бөлімнің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9" w:id="7"/>
    <w:p>
      <w:pPr>
        <w:spacing w:after="0"/>
        <w:ind w:left="0"/>
        <w:jc w:val="both"/>
      </w:pPr>
      <w:r>
        <w:rPr>
          <w:rFonts w:ascii="Times New Roman"/>
          <w:b w:val="false"/>
          <w:i w:val="false"/>
          <w:color w:val="000000"/>
          <w:sz w:val="28"/>
        </w:rPr>
        <w:t>
      1. "Бала тууды тіркеу, оның ішінде азаматтық хал актілерінің жазбаларына өзгерістер, толықтырулар мен түзетулер енгізу" мемлекеттік көрсетілетін қызметі (бұдан әрі- мемлекеттік көрсетілетін қызмет) Оңтүстік Қазақстан облысының облыстық маңызы бар аудандары мен қалалары жергілікті атқарушы органдарының халықты жұмыспен қамту және әлеуметтік бағдарламалар саласындағы функцияларын жүзеге асыратын құрылымдық бөлімшелерімен (бұдан әрі-көрсетілетін қызметті беруші) ұсынылады.</w:t>
      </w:r>
    </w:p>
    <w:bookmarkEnd w:id="7"/>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 қаладағы аудандардың, аудандық маңызы бар қалалардың, кенттердің, ауылдардың, ауылдық округтердің әкімдері (бұдан әрі - әкім аппараты);</w:t>
      </w:r>
    </w:p>
    <w:p>
      <w:pPr>
        <w:spacing w:after="0"/>
        <w:ind w:left="0"/>
        <w:jc w:val="both"/>
      </w:pPr>
      <w:r>
        <w:rPr>
          <w:rFonts w:ascii="Times New Roman"/>
          <w:b w:val="false"/>
          <w:i w:val="false"/>
          <w:color w:val="000000"/>
          <w:sz w:val="28"/>
        </w:rPr>
        <w:t>
      2) халыққа қызмет көрсету орталықтары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арқылы жүзеге асырылады (бұдан әрі – Портал).</w:t>
      </w:r>
    </w:p>
    <w:bookmarkStart w:name="z10" w:id="8"/>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қоса туу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мен жағдайлар бойынша мемлекеттік қызмет көрсетуден бас тарту туралы дәлелді жауап.</w:t>
      </w:r>
    </w:p>
    <w:bookmarkEnd w:id="9"/>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қызметті көрсетушінің уәкілетті адамының электрондық цифрлы қолтаңба (бұдан әрі – ЭЦҚ) қойылған электрондық құжат нысанында мемлекеттік қызмет көрсету нәтижесі берілетін күнінің белгіленгені туралы хабарлама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жағдайларда және негіздер бойынша мемлекеттік қызмет көрсетуден бас тарту туралы электрондық құжат нысанындағы дәлелді жауап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0"/>
    <w:p>
      <w:pPr>
        <w:spacing w:after="0"/>
        <w:ind w:left="0"/>
        <w:jc w:val="both"/>
      </w:pPr>
      <w:r>
        <w:rPr>
          <w:rFonts w:ascii="Times New Roman"/>
          <w:b w:val="false"/>
          <w:i w:val="false"/>
          <w:color w:val="ff0000"/>
          <w:sz w:val="28"/>
        </w:rPr>
        <w:t xml:space="preserve">
      Ескерту. 2-бөлімнің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3" w:id="1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қосымшаларына</w:t>
      </w:r>
      <w:r>
        <w:rPr>
          <w:rFonts w:ascii="Times New Roman"/>
          <w:b w:val="false"/>
          <w:i w:val="false"/>
          <w:color w:val="000000"/>
          <w:sz w:val="28"/>
        </w:rPr>
        <w:t xml:space="preserve"> сәйкес өтініші негіз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орыс тілінде өзгеріс енгізілді, мемлекеттік тілдегі өзгермейді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2"/>
    <w:p>
      <w:pPr>
        <w:spacing w:after="0"/>
        <w:ind w:left="0"/>
        <w:jc w:val="both"/>
      </w:pPr>
      <w:r>
        <w:rPr>
          <w:rFonts w:ascii="Times New Roman"/>
          <w:b w:val="false"/>
          <w:i w:val="false"/>
          <w:color w:val="000000"/>
          <w:sz w:val="28"/>
        </w:rPr>
        <w:t>
      1) көрсетілетін қызметті алушы көрсетілетін қызметті берушіге көрсетілетін қызметті алушы көрсетілетін қызметті берушіге немесе әкім аппаратына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Өтініш әкімнің аппаратына тапсырылған жағдайда, өз кезегінде әкімнің аппараты мемлекеттік көрсетілетін қызметтің нәтижесін дайындау үшін заңнамада белгіленген тәртіпте көрсетілетін қызметті берушіге құжаттарды жолдайды;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 немесе көрсетілетін қызметті алушыға табыстауы үшін әкім аппартына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3"/>
    <w:p>
      <w:pPr>
        <w:spacing w:after="0"/>
        <w:ind w:left="0"/>
        <w:jc w:val="both"/>
      </w:pPr>
      <w:r>
        <w:rPr>
          <w:rFonts w:ascii="Times New Roman"/>
          <w:b w:val="false"/>
          <w:i w:val="false"/>
          <w:color w:val="ff0000"/>
          <w:sz w:val="28"/>
        </w:rPr>
        <w:t xml:space="preserve">
      Ескерту. 3-бөлімнің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6" w:id="1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әкім аппараты.</w:t>
      </w:r>
    </w:p>
    <w:bookmarkStart w:name="z17" w:id="15"/>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5"/>
    <w:bookmarkStart w:name="z18" w:id="16"/>
    <w:p>
      <w:pPr>
        <w:spacing w:after="0"/>
        <w:ind w:left="0"/>
        <w:jc w:val="left"/>
      </w:pPr>
      <w:r>
        <w:rPr>
          <w:rFonts w:ascii="Times New Roman"/>
          <w:b/>
          <w:i w:val="false"/>
          <w:color w:val="000000"/>
        </w:rPr>
        <w:t xml:space="preserve"> 4-бөлім.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p>
      <w:pPr>
        <w:spacing w:after="0"/>
        <w:ind w:left="0"/>
        <w:jc w:val="both"/>
      </w:pPr>
      <w:r>
        <w:rPr>
          <w:rFonts w:ascii="Times New Roman"/>
          <w:b w:val="false"/>
          <w:i w:val="false"/>
          <w:color w:val="ff0000"/>
          <w:sz w:val="28"/>
        </w:rPr>
        <w:t xml:space="preserve">
      Ескерту. 4-бөлімнің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9" w:id="17"/>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корпорацияға өтініш тапсырады;</w:t>
      </w:r>
    </w:p>
    <w:bookmarkEnd w:id="17"/>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20-минут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 нәтижесін береді.</w:t>
      </w:r>
    </w:p>
    <w:bookmarkStart w:name="z20" w:id="18"/>
    <w:p>
      <w:pPr>
        <w:spacing w:after="0"/>
        <w:ind w:left="0"/>
        <w:jc w:val="both"/>
      </w:pPr>
      <w:r>
        <w:rPr>
          <w:rFonts w:ascii="Times New Roman"/>
          <w:b w:val="false"/>
          <w:i w:val="false"/>
          <w:color w:val="000000"/>
          <w:sz w:val="28"/>
        </w:rPr>
        <w:t>
      9. Мемлекеттік көрсетілетін қызметті Портал арқылы алу үшін көрсетілетін қызметті алушы:</w:t>
      </w:r>
    </w:p>
    <w:bookmarkEnd w:id="18"/>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ЭЦҚ-мен жеке сәйкестендіру нөмірі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құжаттарды электронды түрде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арызды көрсетілетін қызметті беруші тіркеген соң, көрсетілетін қызметті алушының жеке кабинетінде арыздың жағдайы автоматты түрде өзгереді. Арызды тіркеген кезден бастап көрсетілетін қызметті беруші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21" w:id="19"/>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9"/>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w:t>
            </w:r>
            <w:r>
              <w:br/>
            </w: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07100" cy="321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w:t>
            </w:r>
            <w:r>
              <w:br/>
            </w: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2701"/>
        <w:gridCol w:w="1301"/>
        <w:gridCol w:w="1026"/>
        <w:gridCol w:w="1578"/>
        <w:gridCol w:w="1211"/>
        <w:gridCol w:w="1142"/>
        <w:gridCol w:w="593"/>
      </w:tblGrid>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емес топтамасын берген жағдайда өтінішті қабылдап алудан бас тартады және Стандарттың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20-минут ішінде көрсетілетін қызметті берушінің басшылығына ұсынады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 xml:space="preserve">2015 жылғы 9 қыркүйектегі </w:t>
            </w:r>
            <w:r>
              <w:br/>
            </w:r>
            <w:r>
              <w:rPr>
                <w:rFonts w:ascii="Times New Roman"/>
                <w:b w:val="false"/>
                <w:i w:val="false"/>
                <w:color w:val="000000"/>
                <w:sz w:val="20"/>
              </w:rPr>
              <w:t>№ 264 қаулысына</w:t>
            </w:r>
            <w:r>
              <w:br/>
            </w:r>
            <w:r>
              <w:rPr>
                <w:rFonts w:ascii="Times New Roman"/>
                <w:b w:val="false"/>
                <w:i w:val="false"/>
                <w:color w:val="000000"/>
                <w:sz w:val="20"/>
              </w:rPr>
              <w:t>2-қосымша</w:t>
            </w:r>
          </w:p>
        </w:tc>
      </w:tr>
    </w:tbl>
    <w:bookmarkStart w:name="z25" w:id="20"/>
    <w:p>
      <w:pPr>
        <w:spacing w:after="0"/>
        <w:ind w:left="0"/>
        <w:jc w:val="left"/>
      </w:pPr>
      <w:r>
        <w:rPr>
          <w:rFonts w:ascii="Times New Roman"/>
          <w:b/>
          <w:i w:val="false"/>
          <w:color w:val="000000"/>
        </w:rPr>
        <w:t xml:space="preserve">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қызметінің регламенті</w:t>
      </w:r>
    </w:p>
    <w:bookmarkEnd w:id="20"/>
    <w:bookmarkStart w:name="z26" w:id="21"/>
    <w:p>
      <w:pPr>
        <w:spacing w:after="0"/>
        <w:ind w:left="0"/>
        <w:jc w:val="left"/>
      </w:pPr>
      <w:r>
        <w:rPr>
          <w:rFonts w:ascii="Times New Roman"/>
          <w:b/>
          <w:i w:val="false"/>
          <w:color w:val="000000"/>
        </w:rPr>
        <w:t xml:space="preserve"> 1-бөлім. Жалпы ережелер</w:t>
      </w:r>
    </w:p>
    <w:bookmarkEnd w:id="21"/>
    <w:p>
      <w:pPr>
        <w:spacing w:after="0"/>
        <w:ind w:left="0"/>
        <w:jc w:val="both"/>
      </w:pPr>
      <w:r>
        <w:rPr>
          <w:rFonts w:ascii="Times New Roman"/>
          <w:b w:val="false"/>
          <w:i w:val="false"/>
          <w:color w:val="ff0000"/>
          <w:sz w:val="28"/>
        </w:rPr>
        <w:t xml:space="preserve">
      Ескерту. 1-бөлімнің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27" w:id="22"/>
    <w:p>
      <w:pPr>
        <w:spacing w:after="0"/>
        <w:ind w:left="0"/>
        <w:jc w:val="both"/>
      </w:pPr>
      <w:r>
        <w:rPr>
          <w:rFonts w:ascii="Times New Roman"/>
          <w:b w:val="false"/>
          <w:i w:val="false"/>
          <w:color w:val="000000"/>
          <w:sz w:val="28"/>
        </w:rPr>
        <w:t>
      1.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қызметі (бұдан әрі- мемлекеттік көрсетілетін қызмет) Оңтүстік Қазақстан облысының облыстық маңызы бар аудандары мен қалалары жергілікті атқарушы органдарының халықты жұмыспен қамту және әлеуметтік бағдарламалар саласындағы функцияларын жүзеге асыратын құрылымдық бөлімшелерімен (бұдан әрі-көрсетілетін қызметті беруші) ұсынылады.</w:t>
      </w:r>
    </w:p>
    <w:bookmarkEnd w:id="22"/>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 қаладағы аудандардың, аудандық маңызы бар қалалардың, кенттердің, ауылдардың, ауылдық округтердің әкімдері (бұдан әрі - әкім аппараты);</w:t>
      </w:r>
    </w:p>
    <w:p>
      <w:pPr>
        <w:spacing w:after="0"/>
        <w:ind w:left="0"/>
        <w:jc w:val="both"/>
      </w:pPr>
      <w:r>
        <w:rPr>
          <w:rFonts w:ascii="Times New Roman"/>
          <w:b w:val="false"/>
          <w:i w:val="false"/>
          <w:color w:val="000000"/>
          <w:sz w:val="28"/>
        </w:rPr>
        <w:t>
      2) www.egov.kz "электрондық үкімет" веб-порталы арқылы жүзеге асырылады (бұдан әрі – Портал).</w:t>
      </w:r>
    </w:p>
    <w:bookmarkStart w:name="z28" w:id="23"/>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көрсеткен кезде қағаз жеткізгіштегі неке қиюды (ерлі-зайыптылықты) мемлекеттік тіркеу туралы куәлік, енгізілген өзгерістерімен, толықтыруларымен және түзетулерімен қоса қайталама неке қию (ерлі-зайыптылық) туралы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24"/>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көрсетілетін қызметті берушінің уәкілетті адамының электрондық-цифрлық қолтаңбасымен (бұдан әрі - ЭЦҚ) куәландырылған электрондық құжат нысанында электрондық өтінішті қабылдау және неке қиюды (ерлі-зайыптылықты) мемлекеттік тіркеу күнін белгілеу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электрондық құжат нысанында дәлелді жауап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25"/>
    <w:p>
      <w:pPr>
        <w:spacing w:after="0"/>
        <w:ind w:left="0"/>
        <w:jc w:val="both"/>
      </w:pPr>
      <w:r>
        <w:rPr>
          <w:rFonts w:ascii="Times New Roman"/>
          <w:b w:val="false"/>
          <w:i w:val="false"/>
          <w:color w:val="ff0000"/>
          <w:sz w:val="28"/>
        </w:rPr>
        <w:t xml:space="preserve">
      Ескерту. 2-бөлімнің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31" w:id="2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 қосымшасына</w:t>
      </w:r>
      <w:r>
        <w:rPr>
          <w:rFonts w:ascii="Times New Roman"/>
          <w:b w:val="false"/>
          <w:i w:val="false"/>
          <w:color w:val="000000"/>
          <w:sz w:val="28"/>
        </w:rPr>
        <w:t xml:space="preserve"> сәйкес өтініші негіз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орыс тілінде өзгеріс енгізілді, мемлекеттік тілдегі өзгермейді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 </w:t>
      </w:r>
    </w:p>
    <w:bookmarkEnd w:id="27"/>
    <w:p>
      <w:pPr>
        <w:spacing w:after="0"/>
        <w:ind w:left="0"/>
        <w:jc w:val="both"/>
      </w:pPr>
      <w:r>
        <w:rPr>
          <w:rFonts w:ascii="Times New Roman"/>
          <w:b w:val="false"/>
          <w:i w:val="false"/>
          <w:color w:val="000000"/>
          <w:sz w:val="28"/>
        </w:rPr>
        <w:t>
      1) көрсетілетін қызметті алушы көрсетілетін қызметті берушіге көрсетілетін қызметті алушы көрсетілетін қызметті берушіге немесе әкім аппаратына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Өтініш әкімнің аппаратына тапсырылған жағдайда, өз кезегінде әкімнің аппараты мемлекеттік көрсетілетін қызметтің нәтижесін дайындау үшін заңнамада белгіленген тәртіпте көрсетілетін қызметті берушіге құжаттарды жолдайды;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 немесе көрсетілетін қызметті алушыға табыстауы үшін әкім аппартына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33" w:id="28"/>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28"/>
    <w:p>
      <w:pPr>
        <w:spacing w:after="0"/>
        <w:ind w:left="0"/>
        <w:jc w:val="both"/>
      </w:pPr>
      <w:r>
        <w:rPr>
          <w:rFonts w:ascii="Times New Roman"/>
          <w:b w:val="false"/>
          <w:i w:val="false"/>
          <w:color w:val="ff0000"/>
          <w:sz w:val="28"/>
        </w:rPr>
        <w:t xml:space="preserve">
      Ескерту. 3-бөлімнің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34" w:id="2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29"/>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әкім аппараты.</w:t>
      </w:r>
    </w:p>
    <w:bookmarkStart w:name="z35" w:id="30"/>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w:t>
      </w:r>
    </w:p>
    <w:bookmarkEnd w:id="30"/>
    <w:bookmarkStart w:name="z36" w:id="31"/>
    <w:p>
      <w:pPr>
        <w:spacing w:after="0"/>
        <w:ind w:left="0"/>
        <w:jc w:val="left"/>
      </w:pPr>
      <w:r>
        <w:rPr>
          <w:rFonts w:ascii="Times New Roman"/>
          <w:b/>
          <w:i w:val="false"/>
          <w:color w:val="000000"/>
        </w:rPr>
        <w:t xml:space="preserve"> 4-бөлім.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1"/>
    <w:p>
      <w:pPr>
        <w:spacing w:after="0"/>
        <w:ind w:left="0"/>
        <w:jc w:val="both"/>
      </w:pPr>
      <w:r>
        <w:rPr>
          <w:rFonts w:ascii="Times New Roman"/>
          <w:b w:val="false"/>
          <w:i w:val="false"/>
          <w:color w:val="ff0000"/>
          <w:sz w:val="28"/>
        </w:rPr>
        <w:t xml:space="preserve">
      Ескерту. 4-бөлімнің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37" w:id="32"/>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32"/>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ЭЦҚ-мен жеке сәйкестендіру нөмірі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 xml:space="preserve"> 9-тармағымен</w:t>
      </w:r>
      <w:r>
        <w:rPr>
          <w:rFonts w:ascii="Times New Roman"/>
          <w:b w:val="false"/>
          <w:i w:val="false"/>
          <w:color w:val="000000"/>
          <w:sz w:val="28"/>
        </w:rPr>
        <w:t xml:space="preserve"> қарастырылған тізбеге сәйкес құжаттарды электронды түрде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арызды көрсетілетін қызметті беруші тіркеген соң, көрсетілетін қызметті алушының жеке кабинетінде арыздың жағдайы автоматты түрде өзгереді. Арызды тіркеген кезден бастап көрсетілетін қызметті беруші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9) бұрыс нәтиже кезінде, қызмет алушының жеке кабинетінде өтініштің жағдайы "Бас тартуға" ауысады. Кейін, ол қызмет көрсетушінің баспа бетінде дәлелді бас тарту хатын көшіре алады.</w:t>
      </w:r>
    </w:p>
    <w:bookmarkStart w:name="z38" w:id="33"/>
    <w:p>
      <w:pPr>
        <w:spacing w:after="0"/>
        <w:ind w:left="0"/>
        <w:jc w:val="both"/>
      </w:pPr>
      <w:r>
        <w:rPr>
          <w:rFonts w:ascii="Times New Roman"/>
          <w:b w:val="false"/>
          <w:i w:val="false"/>
          <w:color w:val="000000"/>
          <w:sz w:val="28"/>
        </w:rPr>
        <w:t xml:space="preserve">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Мемлекеттік қызмет көрсету бизнес-процестерінің анықтамалығы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9 тармақ болып есептелсін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 қиюды (ерлі-зайыптылықты) тіркеу,</w:t>
            </w:r>
            <w:r>
              <w:br/>
            </w:r>
            <w:r>
              <w:rPr>
                <w:rFonts w:ascii="Times New Roman"/>
                <w:b w:val="false"/>
                <w:i w:val="false"/>
                <w:color w:val="000000"/>
                <w:sz w:val="20"/>
              </w:rPr>
              <w:t>оның 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w:t>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071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 қиюды</w:t>
            </w:r>
            <w:r>
              <w:br/>
            </w:r>
            <w:r>
              <w:rPr>
                <w:rFonts w:ascii="Times New Roman"/>
                <w:b w:val="false"/>
                <w:i w:val="false"/>
                <w:color w:val="000000"/>
                <w:sz w:val="20"/>
              </w:rPr>
              <w:t>(ерлі-зайыптылықты) тіркеу,</w:t>
            </w:r>
            <w:r>
              <w:br/>
            </w:r>
            <w:r>
              <w:rPr>
                <w:rFonts w:ascii="Times New Roman"/>
                <w:b w:val="false"/>
                <w:i w:val="false"/>
                <w:color w:val="000000"/>
                <w:sz w:val="20"/>
              </w:rPr>
              <w:t>оның ішінде азаматтық хал</w:t>
            </w:r>
            <w:r>
              <w:br/>
            </w:r>
            <w:r>
              <w:rPr>
                <w:rFonts w:ascii="Times New Roman"/>
                <w:b w:val="false"/>
                <w:i w:val="false"/>
                <w:color w:val="000000"/>
                <w:sz w:val="20"/>
              </w:rPr>
              <w:t>актілері 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1394"/>
        <w:gridCol w:w="2144"/>
        <w:gridCol w:w="1646"/>
        <w:gridCol w:w="2486"/>
        <w:gridCol w:w="805"/>
      </w:tblGrid>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 немесе әкім аппараты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20-минут ішінде көрсетілетін қызметті берушінің басшылығына ұсынады. Өтініш әкім аппаратына тапсырылған жағдайда, өз кезегінде әкім аппараты мемлекеттік көрсетілетін қызметтің нәтижесін дайындау үшін көрсетілетін қызметті берушіге құжаттарды жолдайды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көрсетілетін қызметті алушыға табыстайды немесе көрсетілетін қызметті алушыға табыстауы үшін әкім аппартына жолдайды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көрсетілетін қызметті алушыға табыстайды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264 қаулысына</w:t>
            </w:r>
            <w:r>
              <w:br/>
            </w:r>
            <w:r>
              <w:rPr>
                <w:rFonts w:ascii="Times New Roman"/>
                <w:b w:val="false"/>
                <w:i w:val="false"/>
                <w:color w:val="000000"/>
                <w:sz w:val="20"/>
              </w:rPr>
              <w:t>3-қосымша</w:t>
            </w:r>
          </w:p>
        </w:tc>
      </w:tr>
    </w:tbl>
    <w:bookmarkStart w:name="z42" w:id="34"/>
    <w:p>
      <w:pPr>
        <w:spacing w:after="0"/>
        <w:ind w:left="0"/>
        <w:jc w:val="left"/>
      </w:pPr>
      <w:r>
        <w:rPr>
          <w:rFonts w:ascii="Times New Roman"/>
          <w:b/>
          <w:i w:val="false"/>
          <w:color w:val="000000"/>
        </w:rPr>
        <w:t xml:space="preserve"> "Азаматтық хал актілерін тіркеу туралы қайталама куәліктер немесе анықтамалар беру" мемлекеттік көрсетілетін қызметінің регламенті</w:t>
      </w:r>
    </w:p>
    <w:bookmarkEnd w:id="34"/>
    <w:p>
      <w:pPr>
        <w:spacing w:after="0"/>
        <w:ind w:left="0"/>
        <w:jc w:val="both"/>
      </w:pPr>
      <w:r>
        <w:rPr>
          <w:rFonts w:ascii="Times New Roman"/>
          <w:b w:val="false"/>
          <w:i w:val="false"/>
          <w:color w:val="ff0000"/>
          <w:sz w:val="28"/>
        </w:rPr>
        <w:t xml:space="preserve">
      Ескерту. бүкiл мәтiнi бойынша "Халыққа қызмет көрсету орталығымен", "Орталық", "Орталықтың", "Орталыққа" деген сөздер тиiсiнше "Мемлекеттiк корпорациясымен", "Мемлекеттiк корпорация", "Мемлекеттiк корпорацияның", "Мемлекеттiк корпорацияға" деген сөздермен ауыстырылды - Оңтүстiк Қазақстан облысы әкiмдiгiнiң 29.04.2016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күннен кейiн күнтiзбелiк он күн өткен соң қолданысқа енгiзiледi).</w:t>
      </w:r>
    </w:p>
    <w:bookmarkStart w:name="z43" w:id="35"/>
    <w:p>
      <w:pPr>
        <w:spacing w:after="0"/>
        <w:ind w:left="0"/>
        <w:jc w:val="left"/>
      </w:pPr>
      <w:r>
        <w:rPr>
          <w:rFonts w:ascii="Times New Roman"/>
          <w:b/>
          <w:i w:val="false"/>
          <w:color w:val="000000"/>
        </w:rPr>
        <w:t xml:space="preserve"> 1-бөлім. Жалпы ережелер</w:t>
      </w:r>
    </w:p>
    <w:bookmarkEnd w:id="35"/>
    <w:p>
      <w:pPr>
        <w:spacing w:after="0"/>
        <w:ind w:left="0"/>
        <w:jc w:val="both"/>
      </w:pPr>
      <w:r>
        <w:rPr>
          <w:rFonts w:ascii="Times New Roman"/>
          <w:b w:val="false"/>
          <w:i w:val="false"/>
          <w:color w:val="ff0000"/>
          <w:sz w:val="28"/>
        </w:rPr>
        <w:t xml:space="preserve">
      Ескерту. 1-бөлімнің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44" w:id="36"/>
    <w:p>
      <w:pPr>
        <w:spacing w:after="0"/>
        <w:ind w:left="0"/>
        <w:jc w:val="both"/>
      </w:pPr>
      <w:r>
        <w:rPr>
          <w:rFonts w:ascii="Times New Roman"/>
          <w:b w:val="false"/>
          <w:i w:val="false"/>
          <w:color w:val="000000"/>
          <w:sz w:val="28"/>
        </w:rPr>
        <w:t>
      1. "Азаматтық хал актілерін тіркеу туралы қайталама куәліктер немесе анықтамалар беру" мемлекеттік көрсетілетін қызметі (бұдан әрі- мемлекеттік көрсетілетін қызмет) Оңтүстік Қазақстан облысының облыстық маңызы бар аудандары мен қалалары жергілікті атқарушы органдарының халықты жұмыспен қамту және әлеуметтік бағдарламалар саласындағы функцияларын жүзеге асыратын құрылымдық бөлімшелерімен (бұдан әрі-көрсетілетін қызметті беруші) ұсынылады.</w:t>
      </w:r>
    </w:p>
    <w:bookmarkEnd w:id="36"/>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халыққа қызмет көрсету орталықтары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арқылы жүзеге асырылады (бұдан әрі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29.04.2016 </w:t>
      </w:r>
      <w:r>
        <w:rPr>
          <w:rFonts w:ascii="Times New Roman"/>
          <w:b w:val="false"/>
          <w:i w:val="false"/>
          <w:color w:val="000000"/>
          <w:sz w:val="28"/>
        </w:rPr>
        <w:t>№ 113</w:t>
      </w:r>
      <w:r>
        <w:rPr>
          <w:rFonts w:ascii="Times New Roman"/>
          <w:b w:val="false"/>
          <w:i w:val="false"/>
          <w:color w:val="ff0000"/>
          <w:sz w:val="28"/>
        </w:rPr>
        <w:t xml:space="preserve"> қаулысымен (алғашқы ресми жарияланған күннен кейiн күнтiзбелiк он күн өткен соң қолданысқа енгiзiледi).</w:t>
      </w: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xml:space="preserve">
      3. Мемлекеттік қызметті көрсетудің нәтижесі: Мемлекеттік корпорацияда – азаматтық хал актілерін тіркеу туралы қайталама куәлікті немесе анықтаманы не мемлекеттік қызмет көрсетуден бас тарту туралы жауапты жеке басын куәландыратын құжатын көрсеткен кезде,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 тіркеу туралы қайталама куәліктер немесе анықтамалар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де қағаз жеткізгіште беру;</w:t>
      </w:r>
    </w:p>
    <w:bookmarkEnd w:id="38"/>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xml:space="preserve">
      қайталама куәлік алған кезде - электрондық құжат нысанындағы көрсетілетін қызметті берушінің уәкілетті тұлғасының электрондық цифрлық қолтаңбасымен (бұдан әрі - ЭЦҚ) куәландырылған электрондық өтініштің қабылданғаны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электрондық құжат нысанындағы дәлелді жауап.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47" w:id="39"/>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39"/>
    <w:p>
      <w:pPr>
        <w:spacing w:after="0"/>
        <w:ind w:left="0"/>
        <w:jc w:val="both"/>
      </w:pPr>
      <w:r>
        <w:rPr>
          <w:rFonts w:ascii="Times New Roman"/>
          <w:b w:val="false"/>
          <w:i w:val="false"/>
          <w:color w:val="ff0000"/>
          <w:sz w:val="28"/>
        </w:rPr>
        <w:t xml:space="preserve">
      Ескерту. 2-бөлімнің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48" w:id="4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 тіркеу туралы қайталама куәліктер немесе анықтамалар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 қосымшасына</w:t>
      </w:r>
      <w:r>
        <w:rPr>
          <w:rFonts w:ascii="Times New Roman"/>
          <w:b w:val="false"/>
          <w:i w:val="false"/>
          <w:color w:val="000000"/>
          <w:sz w:val="28"/>
        </w:rPr>
        <w:t xml:space="preserve"> сәйкес өтініші негіз болып табылады.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орыс тілінде өзгеріс енгізілді, мемлекеттік тілдегі өзгермейді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41"/>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w:t>
      </w:r>
    </w:p>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ЭЦҚ-мен жеке сәйкестендіру нөмірі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құжаттарды электронды түрде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арызды көрсетілетін қызметті беруші тіркеген соң, көрсетілетін қызметті алушының жеке кабинетінде арыздың жағдайы автоматты түрде өзгереді. Арызды тіркеген кезден бастап көрсетілетін қызметті беруші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50" w:id="42"/>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42"/>
    <w:p>
      <w:pPr>
        <w:spacing w:after="0"/>
        <w:ind w:left="0"/>
        <w:jc w:val="both"/>
      </w:pPr>
      <w:r>
        <w:rPr>
          <w:rFonts w:ascii="Times New Roman"/>
          <w:b w:val="false"/>
          <w:i w:val="false"/>
          <w:color w:val="ff0000"/>
          <w:sz w:val="28"/>
        </w:rPr>
        <w:t xml:space="preserve">
      Ескерту. 3-бөлімнің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51" w:id="4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43"/>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әкім аппараты.</w:t>
      </w:r>
    </w:p>
    <w:bookmarkStart w:name="z52" w:id="44"/>
    <w:p>
      <w:pPr>
        <w:spacing w:after="0"/>
        <w:ind w:left="0"/>
        <w:jc w:val="both"/>
      </w:pP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4-бөлімі 8-тармағында келтірілген.</w:t>
      </w:r>
    </w:p>
    <w:bookmarkEnd w:id="44"/>
    <w:bookmarkStart w:name="z53" w:id="45"/>
    <w:p>
      <w:pPr>
        <w:spacing w:after="0"/>
        <w:ind w:left="0"/>
        <w:jc w:val="left"/>
      </w:pPr>
      <w:r>
        <w:rPr>
          <w:rFonts w:ascii="Times New Roman"/>
          <w:b/>
          <w:i w:val="false"/>
          <w:color w:val="000000"/>
        </w:rPr>
        <w:t xml:space="preserve"> 4-бөлім.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5"/>
    <w:p>
      <w:pPr>
        <w:spacing w:after="0"/>
        <w:ind w:left="0"/>
        <w:jc w:val="both"/>
      </w:pPr>
      <w:r>
        <w:rPr>
          <w:rFonts w:ascii="Times New Roman"/>
          <w:b w:val="false"/>
          <w:i w:val="false"/>
          <w:color w:val="ff0000"/>
          <w:sz w:val="28"/>
        </w:rPr>
        <w:t xml:space="preserve">
      Ескерту. 4-бөлімнің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54" w:id="46"/>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корпорацияға өтініш тапсырады;</w:t>
      </w:r>
    </w:p>
    <w:bookmarkEnd w:id="46"/>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бермеген жағдайда Мемлекеттік корпорация қызметкері өтінішті қабылдап алудан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20-минут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 нәтижесін береді.</w:t>
      </w:r>
    </w:p>
    <w:bookmarkStart w:name="z55" w:id="47"/>
    <w:p>
      <w:pPr>
        <w:spacing w:after="0"/>
        <w:ind w:left="0"/>
        <w:jc w:val="both"/>
      </w:pPr>
      <w:r>
        <w:rPr>
          <w:rFonts w:ascii="Times New Roman"/>
          <w:b w:val="false"/>
          <w:i w:val="false"/>
          <w:color w:val="000000"/>
          <w:sz w:val="28"/>
        </w:rPr>
        <w:t xml:space="preserve">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7"/>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қайталама куәліктер</w:t>
            </w:r>
            <w:r>
              <w:br/>
            </w:r>
            <w:r>
              <w:rPr>
                <w:rFonts w:ascii="Times New Roman"/>
                <w:b w:val="false"/>
                <w:i w:val="false"/>
                <w:color w:val="000000"/>
                <w:sz w:val="20"/>
              </w:rPr>
              <w:t>немесе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071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қайталама куәліктер</w:t>
            </w:r>
            <w:r>
              <w:br/>
            </w:r>
            <w:r>
              <w:rPr>
                <w:rFonts w:ascii="Times New Roman"/>
                <w:b w:val="false"/>
                <w:i w:val="false"/>
                <w:color w:val="000000"/>
                <w:sz w:val="20"/>
              </w:rPr>
              <w:t>немесе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3"/>
        <w:gridCol w:w="2647"/>
        <w:gridCol w:w="1309"/>
        <w:gridCol w:w="1032"/>
        <w:gridCol w:w="1587"/>
        <w:gridCol w:w="1218"/>
        <w:gridCol w:w="1148"/>
        <w:gridCol w:w="596"/>
      </w:tblGrid>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бермеген жағдайда өтінішті қабылдап алудан бас тартады және Стандарттың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20-минут ішінде көрсетілетін қызметті берушінің басшылығына ұсынады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264 қаулысына</w:t>
            </w:r>
            <w:r>
              <w:br/>
            </w:r>
            <w:r>
              <w:rPr>
                <w:rFonts w:ascii="Times New Roman"/>
                <w:b w:val="false"/>
                <w:i w:val="false"/>
                <w:color w:val="000000"/>
                <w:sz w:val="20"/>
              </w:rPr>
              <w:t>4-қосымша</w:t>
            </w:r>
          </w:p>
        </w:tc>
      </w:tr>
    </w:tbl>
    <w:bookmarkStart w:name="z59" w:id="48"/>
    <w:p>
      <w:pPr>
        <w:spacing w:after="0"/>
        <w:ind w:left="0"/>
        <w:jc w:val="left"/>
      </w:pPr>
      <w:r>
        <w:rPr>
          <w:rFonts w:ascii="Times New Roman"/>
          <w:b/>
          <w:i w:val="false"/>
          <w:color w:val="000000"/>
        </w:rPr>
        <w:t xml:space="preserve">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қызметінің регламенті</w:t>
      </w:r>
    </w:p>
    <w:bookmarkEnd w:id="48"/>
    <w:bookmarkStart w:name="z60" w:id="49"/>
    <w:p>
      <w:pPr>
        <w:spacing w:after="0"/>
        <w:ind w:left="0"/>
        <w:jc w:val="left"/>
      </w:pPr>
      <w:r>
        <w:rPr>
          <w:rFonts w:ascii="Times New Roman"/>
          <w:b/>
          <w:i w:val="false"/>
          <w:color w:val="000000"/>
        </w:rPr>
        <w:t xml:space="preserve"> 1-бөлім. Жалпы ережелер</w:t>
      </w:r>
    </w:p>
    <w:bookmarkEnd w:id="49"/>
    <w:p>
      <w:pPr>
        <w:spacing w:after="0"/>
        <w:ind w:left="0"/>
        <w:jc w:val="both"/>
      </w:pPr>
      <w:r>
        <w:rPr>
          <w:rFonts w:ascii="Times New Roman"/>
          <w:b w:val="false"/>
          <w:i w:val="false"/>
          <w:color w:val="ff0000"/>
          <w:sz w:val="28"/>
        </w:rPr>
        <w:t xml:space="preserve">
      Ескерту. 1-бөлімнің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61" w:id="50"/>
    <w:p>
      <w:pPr>
        <w:spacing w:after="0"/>
        <w:ind w:left="0"/>
        <w:jc w:val="both"/>
      </w:pPr>
      <w:r>
        <w:rPr>
          <w:rFonts w:ascii="Times New Roman"/>
          <w:b w:val="false"/>
          <w:i w:val="false"/>
          <w:color w:val="000000"/>
          <w:sz w:val="28"/>
        </w:rPr>
        <w:t>
      1.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қызметі (бұдан әрі- мемлекеттік көрсетілетін қызмет) Оңтүстік Қазақстан облысының облыстық маңызы бар аудандары мен қалалары жергілікті атқарушы органдарының халықты жұмыспен қамту және әлеуметтік бағдарламалар саласындағы функцияларын жүзеге асыратын құрылымдық бөлімшелерімен (бұдан әрі-көрсетілетін қызметті беруші) ұсынылады.</w:t>
      </w:r>
    </w:p>
    <w:bookmarkEnd w:id="50"/>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берушінің кеңсесі, қаладағы аудандардың, аудандық маңызы бар қалалардың, кенттердің, ауылдардың, ауылдық округтердің әкімдері (бұдан әрі - әкім аппараты) арқылы жүзеге асырылады.</w:t>
      </w:r>
    </w:p>
    <w:bookmarkStart w:name="z62" w:id="51"/>
    <w:p>
      <w:pPr>
        <w:spacing w:after="0"/>
        <w:ind w:left="0"/>
        <w:jc w:val="both"/>
      </w:pPr>
      <w:r>
        <w:rPr>
          <w:rFonts w:ascii="Times New Roman"/>
          <w:b w:val="false"/>
          <w:i w:val="false"/>
          <w:color w:val="000000"/>
          <w:sz w:val="28"/>
        </w:rPr>
        <w:t>
      2. Мемлекеттік қызметті көрсету нысаны: қағаз түрінде.</w:t>
      </w:r>
    </w:p>
    <w:bookmarkEnd w:id="51"/>
    <w:bookmarkStart w:name="z63" w:id="52"/>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көрсеткен кезде қағаз жеткізгіштегі әке болуды анықтау туралы куәлік, туу туралы куәлік (туу туралы акт жазбаға өзгерістер енгізілген жағдайда), енгізілген өзгерістерімен, толықтырулармен және түзетулермен қоса әке болуды анықтау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64" w:id="53"/>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53"/>
    <w:p>
      <w:pPr>
        <w:spacing w:after="0"/>
        <w:ind w:left="0"/>
        <w:jc w:val="both"/>
      </w:pPr>
      <w:r>
        <w:rPr>
          <w:rFonts w:ascii="Times New Roman"/>
          <w:b w:val="false"/>
          <w:i w:val="false"/>
          <w:color w:val="ff0000"/>
          <w:sz w:val="28"/>
        </w:rPr>
        <w:t xml:space="preserve">
      Ескерту. 2-бөлімнің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65" w:id="5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өтініші негіз болып табылады.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орыс тілінде өзгеріс енгізілді, мемлекеттік тілдегі өзгермейді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55"/>
    <w:p>
      <w:pPr>
        <w:spacing w:after="0"/>
        <w:ind w:left="0"/>
        <w:jc w:val="both"/>
      </w:pPr>
      <w:r>
        <w:rPr>
          <w:rFonts w:ascii="Times New Roman"/>
          <w:b w:val="false"/>
          <w:i w:val="false"/>
          <w:color w:val="000000"/>
          <w:sz w:val="28"/>
        </w:rPr>
        <w:t>
      1) көрсетілетін қызметті алушы көрсетілетін қызметті берушіге немесе әкім аппаратына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Өтініш әкімнің аппаратына тапсырылған жағдайда, өз кезегінде әкімнің аппараты мемлекеттік көрсетілетін қызметтің нәтижесін дайындау үшін заңнамада белгіленген тәртіпте көрсетілетін қызметті берушіге құжаттарды жолдайды;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 немесе көрсетілетін қызметті алушыға табыстауы үшін әкім аппартына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67" w:id="56"/>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56"/>
    <w:p>
      <w:pPr>
        <w:spacing w:after="0"/>
        <w:ind w:left="0"/>
        <w:jc w:val="both"/>
      </w:pPr>
      <w:r>
        <w:rPr>
          <w:rFonts w:ascii="Times New Roman"/>
          <w:b w:val="false"/>
          <w:i w:val="false"/>
          <w:color w:val="ff0000"/>
          <w:sz w:val="28"/>
        </w:rPr>
        <w:t xml:space="preserve">
      Ескерту. 3-бөлімнің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68" w:id="5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57"/>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әкім аппараты.</w:t>
      </w:r>
    </w:p>
    <w:bookmarkStart w:name="z69" w:id="58"/>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58"/>
    <w:bookmarkStart w:name="z70" w:id="59"/>
    <w:p>
      <w:pPr>
        <w:spacing w:after="0"/>
        <w:ind w:left="0"/>
        <w:jc w:val="left"/>
      </w:pPr>
      <w:r>
        <w:rPr>
          <w:rFonts w:ascii="Times New Roman"/>
          <w:b/>
          <w:i w:val="false"/>
          <w:color w:val="000000"/>
        </w:rPr>
        <w:t xml:space="preserve"> 4-бөлім.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9"/>
    <w:p>
      <w:pPr>
        <w:spacing w:after="0"/>
        <w:ind w:left="0"/>
        <w:jc w:val="both"/>
      </w:pPr>
      <w:r>
        <w:rPr>
          <w:rFonts w:ascii="Times New Roman"/>
          <w:b w:val="false"/>
          <w:i w:val="false"/>
          <w:color w:val="ff0000"/>
          <w:sz w:val="28"/>
        </w:rPr>
        <w:t xml:space="preserve">
      Ескерту. 4-бөлімнің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 болуды анықтауды тіркеу,</w:t>
            </w:r>
            <w:r>
              <w:br/>
            </w:r>
            <w:r>
              <w:rPr>
                <w:rFonts w:ascii="Times New Roman"/>
                <w:b w:val="false"/>
                <w:i w:val="false"/>
                <w:color w:val="000000"/>
                <w:sz w:val="20"/>
              </w:rPr>
              <w:t>оның ішінде азаматтық хал</w:t>
            </w:r>
            <w:r>
              <w:br/>
            </w:r>
            <w:r>
              <w:rPr>
                <w:rFonts w:ascii="Times New Roman"/>
                <w:b w:val="false"/>
                <w:i w:val="false"/>
                <w:color w:val="000000"/>
                <w:sz w:val="20"/>
              </w:rPr>
              <w:t>актілері жазбаларына</w:t>
            </w:r>
            <w:r>
              <w:br/>
            </w:r>
            <w:r>
              <w:rPr>
                <w:rFonts w:ascii="Times New Roman"/>
                <w:b w:val="false"/>
                <w:i w:val="false"/>
                <w:color w:val="000000"/>
                <w:sz w:val="20"/>
              </w:rPr>
              <w:t>өзгерістер, толықтырулар мен</w:t>
            </w:r>
            <w:r>
              <w:br/>
            </w:r>
            <w:r>
              <w:rPr>
                <w:rFonts w:ascii="Times New Roman"/>
                <w:b w:val="false"/>
                <w:i w:val="false"/>
                <w:color w:val="000000"/>
                <w:sz w:val="20"/>
              </w:rPr>
              <w:t>түзетулер енгізу"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4761"/>
        <w:gridCol w:w="1240"/>
        <w:gridCol w:w="1907"/>
        <w:gridCol w:w="1464"/>
        <w:gridCol w:w="2213"/>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әкім аппаратына өтініш тапсырады</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қабылдап, тіркейді және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 Өтініш әкім аппаратына тапсырылған жағдайда, өз кезегінде әкім аппараты мемлекеттік көрсетілетін қызметтің нәтижесін дайындау үшін көрсетілетін қызметті берушіге құжаттарды жолдайды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көрсетілетін қызметті алушыға табыстайды немесе көрсетілетін қызметті алушыға табыстауы үшін әкім аппартына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264 қаулысына</w:t>
            </w:r>
            <w:r>
              <w:br/>
            </w:r>
            <w:r>
              <w:rPr>
                <w:rFonts w:ascii="Times New Roman"/>
                <w:b w:val="false"/>
                <w:i w:val="false"/>
                <w:color w:val="000000"/>
                <w:sz w:val="20"/>
              </w:rPr>
              <w:t>5-қосымша</w:t>
            </w:r>
          </w:p>
        </w:tc>
      </w:tr>
    </w:tbl>
    <w:bookmarkStart w:name="z73" w:id="60"/>
    <w:p>
      <w:pPr>
        <w:spacing w:after="0"/>
        <w:ind w:left="0"/>
        <w:jc w:val="left"/>
      </w:pPr>
      <w:r>
        <w:rPr>
          <w:rFonts w:ascii="Times New Roman"/>
          <w:b/>
          <w:i w:val="false"/>
          <w:color w:val="000000"/>
        </w:rPr>
        <w:t xml:space="preserve">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қызметінің регламенті</w:t>
      </w:r>
    </w:p>
    <w:bookmarkEnd w:id="60"/>
    <w:p>
      <w:pPr>
        <w:spacing w:after="0"/>
        <w:ind w:left="0"/>
        <w:jc w:val="both"/>
      </w:pPr>
      <w:r>
        <w:rPr>
          <w:rFonts w:ascii="Times New Roman"/>
          <w:b w:val="false"/>
          <w:i w:val="false"/>
          <w:color w:val="ff0000"/>
          <w:sz w:val="28"/>
        </w:rPr>
        <w:t xml:space="preserve">
      Ескерту. бүкiл мәтiнi бойынша "Халыққа қызмет көрсету орталығымен", "Орталық", "Орталықтың", "Орталыққа" деген сөздер тиiсiнше "Мемлекеттiк корпорациясымен", "Мемлекеттiк корпорация", "Мемлекеттiк корпорацияның", "Мемлекеттiк корпорацияға" деген сөздермен ауыстырылды - Оңтүстiк Қазақстан облысы әкiмдiгiнiң 29.04.2016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күннен кейiн күнтiзбелiк он күн өткен соң қолданысқа енгiзiледi).</w:t>
      </w:r>
    </w:p>
    <w:bookmarkStart w:name="z74" w:id="61"/>
    <w:p>
      <w:pPr>
        <w:spacing w:after="0"/>
        <w:ind w:left="0"/>
        <w:jc w:val="left"/>
      </w:pPr>
      <w:r>
        <w:rPr>
          <w:rFonts w:ascii="Times New Roman"/>
          <w:b/>
          <w:i w:val="false"/>
          <w:color w:val="000000"/>
        </w:rPr>
        <w:t xml:space="preserve"> 1-бөлім. Жалпы ережелер</w:t>
      </w:r>
    </w:p>
    <w:bookmarkEnd w:id="61"/>
    <w:p>
      <w:pPr>
        <w:spacing w:after="0"/>
        <w:ind w:left="0"/>
        <w:jc w:val="both"/>
      </w:pPr>
      <w:r>
        <w:rPr>
          <w:rFonts w:ascii="Times New Roman"/>
          <w:b w:val="false"/>
          <w:i w:val="false"/>
          <w:color w:val="ff0000"/>
          <w:sz w:val="28"/>
        </w:rPr>
        <w:t xml:space="preserve">
      Ескерту. 1-бөлімнің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75" w:id="62"/>
    <w:p>
      <w:pPr>
        <w:spacing w:after="0"/>
        <w:ind w:left="0"/>
        <w:jc w:val="both"/>
      </w:pPr>
      <w:r>
        <w:rPr>
          <w:rFonts w:ascii="Times New Roman"/>
          <w:b w:val="false"/>
          <w:i w:val="false"/>
          <w:color w:val="000000"/>
          <w:sz w:val="28"/>
        </w:rPr>
        <w:t>
      1.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қызметі (бұдан әрі- мемлекеттік көрсетілетін қызмет) Оңтүстік Қазақстан облысының облыстық маңызы бар аудандары мен қалалары жергілікті атқарушы органдарының халықты жұмыспен қамту және әлеуметтік бағдарламалар саласындағы функцияларын жүзеге асыратын құрылымдық бөлімшелерімен (бұдан әрі-көрсетілетін қызметті беруші) ұсынылады.</w:t>
      </w:r>
    </w:p>
    <w:bookmarkEnd w:id="62"/>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 қаладағы аудандардың, аудандық маңызы бар қалалардың, кенттердің, ауылдардың, ауылдық округтердің әкімдері (бұдан әрі - әкім аппараты);</w:t>
      </w:r>
    </w:p>
    <w:p>
      <w:pPr>
        <w:spacing w:after="0"/>
        <w:ind w:left="0"/>
        <w:jc w:val="both"/>
      </w:pPr>
      <w:r>
        <w:rPr>
          <w:rFonts w:ascii="Times New Roman"/>
          <w:b w:val="false"/>
          <w:i w:val="false"/>
          <w:color w:val="000000"/>
          <w:sz w:val="28"/>
        </w:rPr>
        <w:t>
      2) халыққа қызмет көрсету орталықтары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арқылы жүзеге асырылады (бұдан әрі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29.04.2016 </w:t>
      </w:r>
      <w:r>
        <w:rPr>
          <w:rFonts w:ascii="Times New Roman"/>
          <w:b w:val="false"/>
          <w:i w:val="false"/>
          <w:color w:val="000000"/>
          <w:sz w:val="28"/>
        </w:rPr>
        <w:t>№ 113</w:t>
      </w:r>
      <w:r>
        <w:rPr>
          <w:rFonts w:ascii="Times New Roman"/>
          <w:b w:val="false"/>
          <w:i w:val="false"/>
          <w:color w:val="ff0000"/>
          <w:sz w:val="28"/>
        </w:rPr>
        <w:t xml:space="preserve"> қаулысымен (алғашқы ресми жарияланған күннен кейiн күнтiзбелiк он күн өткен соң қолданысқа енгiзiледi).</w:t>
      </w:r>
      <w:r>
        <w:br/>
      </w:r>
      <w:r>
        <w:rPr>
          <w:rFonts w:ascii="Times New Roman"/>
          <w:b w:val="false"/>
          <w:i w:val="false"/>
          <w:color w:val="000000"/>
          <w:sz w:val="28"/>
        </w:rPr>
        <w:t>
</w:t>
      </w:r>
    </w:p>
    <w:bookmarkStart w:name="z76" w:id="63"/>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77" w:id="64"/>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көрсеткен кезде атын, әкесінің атын, тегін ауыстыру туралы куәлік, туу туралы куәлік (туу туралы акт жазбасын өзгерістер енгізілген жағдайда), енгізілген өзгерістермен, толықтырулармен және түзетулермен атын, әкесінің атын, тегін ауыстыру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жағдайларда мемлекеттік қызмет көрсетуден бас тарту туралы қағаз жеткізгіштегі дәлелді жауап.</w:t>
      </w:r>
    </w:p>
    <w:bookmarkEnd w:id="64"/>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 берушінің уәкілетті адамының ЭЦҚ қолтаңбасымен куәландырылған электрондық құжат нысанында электрондық өтініштің қабылданғаны және атын, әкесінің атын, тегін ауыстыруды тіркеу күнінің тағайындалғаны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78" w:id="65"/>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65"/>
    <w:p>
      <w:pPr>
        <w:spacing w:after="0"/>
        <w:ind w:left="0"/>
        <w:jc w:val="both"/>
      </w:pPr>
      <w:r>
        <w:rPr>
          <w:rFonts w:ascii="Times New Roman"/>
          <w:b w:val="false"/>
          <w:i w:val="false"/>
          <w:color w:val="ff0000"/>
          <w:sz w:val="28"/>
        </w:rPr>
        <w:t xml:space="preserve">
      Ескерту. 2-бөлімнің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79" w:id="6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қосымшасына</w:t>
      </w:r>
      <w:r>
        <w:rPr>
          <w:rFonts w:ascii="Times New Roman"/>
          <w:b w:val="false"/>
          <w:i w:val="false"/>
          <w:color w:val="000000"/>
          <w:sz w:val="28"/>
        </w:rPr>
        <w:t xml:space="preserve"> сәйкес өтініші негіз болып табылады.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орыс тілінде өзгеріс енгізілді, мемлекеттік тілдегі өзгермейді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80" w:id="67"/>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67"/>
    <w:p>
      <w:pPr>
        <w:spacing w:after="0"/>
        <w:ind w:left="0"/>
        <w:jc w:val="both"/>
      </w:pPr>
      <w:r>
        <w:rPr>
          <w:rFonts w:ascii="Times New Roman"/>
          <w:b w:val="false"/>
          <w:i w:val="false"/>
          <w:color w:val="000000"/>
          <w:sz w:val="28"/>
        </w:rPr>
        <w:t>
      1) көрсетілетін қызметті алушы көрсетілетін қызметті берушіге көрсетілетін қызметті алушы көрсетілетін қызметті берушіге немесе әкім аппаратына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Өтініш әкімнің аппаратына тапсырылған жағдайда, өз кезегінде әкімнің аппараты мемлекеттік көрсетілетін қызметтің нәтижесін дайындау үшін заңнамада белгіленген тәртіпте көрсетілетін қызметті берушіге құжаттарды жолдайды;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 немесе көрсетілетін қызметті алушыға табыстауы үшін әкім аппартына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81" w:id="68"/>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68"/>
    <w:p>
      <w:pPr>
        <w:spacing w:after="0"/>
        <w:ind w:left="0"/>
        <w:jc w:val="both"/>
      </w:pPr>
      <w:r>
        <w:rPr>
          <w:rFonts w:ascii="Times New Roman"/>
          <w:b w:val="false"/>
          <w:i w:val="false"/>
          <w:color w:val="ff0000"/>
          <w:sz w:val="28"/>
        </w:rPr>
        <w:t xml:space="preserve">
      Ескерту. 3-бөлімнің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82" w:id="6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69"/>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әкім аппараты.</w:t>
      </w:r>
    </w:p>
    <w:bookmarkStart w:name="z83" w:id="70"/>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70"/>
    <w:bookmarkStart w:name="z84" w:id="71"/>
    <w:p>
      <w:pPr>
        <w:spacing w:after="0"/>
        <w:ind w:left="0"/>
        <w:jc w:val="left"/>
      </w:pPr>
      <w:r>
        <w:rPr>
          <w:rFonts w:ascii="Times New Roman"/>
          <w:b/>
          <w:i w:val="false"/>
          <w:color w:val="000000"/>
        </w:rPr>
        <w:t xml:space="preserve"> 4-бөлім.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1"/>
    <w:p>
      <w:pPr>
        <w:spacing w:after="0"/>
        <w:ind w:left="0"/>
        <w:jc w:val="both"/>
      </w:pPr>
      <w:r>
        <w:rPr>
          <w:rFonts w:ascii="Times New Roman"/>
          <w:b w:val="false"/>
          <w:i w:val="false"/>
          <w:color w:val="ff0000"/>
          <w:sz w:val="28"/>
        </w:rPr>
        <w:t xml:space="preserve">
      Ескерту. 4-бөлімнің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85" w:id="72"/>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корпорацияға өтініш тапсырады;</w:t>
      </w:r>
    </w:p>
    <w:bookmarkEnd w:id="72"/>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20-минут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 нәтижесін береді.</w:t>
      </w:r>
    </w:p>
    <w:bookmarkStart w:name="z86" w:id="73"/>
    <w:p>
      <w:pPr>
        <w:spacing w:after="0"/>
        <w:ind w:left="0"/>
        <w:jc w:val="both"/>
      </w:pPr>
      <w:r>
        <w:rPr>
          <w:rFonts w:ascii="Times New Roman"/>
          <w:b w:val="false"/>
          <w:i w:val="false"/>
          <w:color w:val="000000"/>
          <w:sz w:val="28"/>
        </w:rPr>
        <w:t>
      9. Мемлекеттік көрсетілетін қызметті Портал арқылы алу үшін көрсетілетін қызметті алушы:</w:t>
      </w:r>
    </w:p>
    <w:bookmarkEnd w:id="73"/>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ЭЦҚ-мен жеке сәйкестендіру нөмірі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құжаттарды электронды түрде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арызды көрсетілетін қызметті беруші тіркеген соң, көрсетілетін қызметті алушының жеке кабинетінде арыздың жағдайы автоматты түрде өзгереді. Арызды тіркеген кезден бастап көрсетілетін қызметті беруші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87" w:id="74"/>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74"/>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 әкесінің атын, тегін</w:t>
            </w:r>
            <w:r>
              <w:br/>
            </w:r>
            <w:r>
              <w:rPr>
                <w:rFonts w:ascii="Times New Roman"/>
                <w:b w:val="false"/>
                <w:i w:val="false"/>
                <w:color w:val="000000"/>
                <w:sz w:val="20"/>
              </w:rPr>
              <w:t>ауыстыруды тіркеу, оның ішінде</w:t>
            </w:r>
            <w:r>
              <w:br/>
            </w: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w:t>
            </w:r>
            <w:r>
              <w:br/>
            </w:r>
            <w:r>
              <w:rPr>
                <w:rFonts w:ascii="Times New Roman"/>
                <w:b w:val="false"/>
                <w:i w:val="false"/>
                <w:color w:val="000000"/>
                <w:sz w:val="20"/>
              </w:rPr>
              <w:t>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w:t>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27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071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 әкесінің атын, тегін ауыстыруды</w:t>
            </w:r>
            <w:r>
              <w:br/>
            </w:r>
            <w:r>
              <w:rPr>
                <w:rFonts w:ascii="Times New Roman"/>
                <w:b w:val="false"/>
                <w:i w:val="false"/>
                <w:color w:val="000000"/>
                <w:sz w:val="20"/>
              </w:rPr>
              <w:t>тіркеу, оның ішінде азаматтық хал</w:t>
            </w:r>
            <w:r>
              <w:br/>
            </w:r>
            <w:r>
              <w:rPr>
                <w:rFonts w:ascii="Times New Roman"/>
                <w:b w:val="false"/>
                <w:i w:val="false"/>
                <w:color w:val="000000"/>
                <w:sz w:val="20"/>
              </w:rPr>
              <w:t>актілері жазбаларына өзгерістер,</w:t>
            </w:r>
            <w:r>
              <w:br/>
            </w:r>
            <w:r>
              <w:rPr>
                <w:rFonts w:ascii="Times New Roman"/>
                <w:b w:val="false"/>
                <w:i w:val="false"/>
                <w:color w:val="000000"/>
                <w:sz w:val="20"/>
              </w:rPr>
              <w:t>толықтырулар мен түзетулер енгізу"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2860"/>
        <w:gridCol w:w="1280"/>
        <w:gridCol w:w="1009"/>
        <w:gridCol w:w="1552"/>
        <w:gridCol w:w="1191"/>
        <w:gridCol w:w="1123"/>
        <w:gridCol w:w="583"/>
      </w:tblGrid>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Стандарттың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20-минут ішінде көрсетілетін қызметті берушінің басшылығына ұсынады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264 қаулысына</w:t>
            </w:r>
            <w:r>
              <w:br/>
            </w:r>
            <w:r>
              <w:rPr>
                <w:rFonts w:ascii="Times New Roman"/>
                <w:b w:val="false"/>
                <w:i w:val="false"/>
                <w:color w:val="000000"/>
                <w:sz w:val="20"/>
              </w:rPr>
              <w:t>6-қосымша</w:t>
            </w:r>
          </w:p>
        </w:tc>
      </w:tr>
    </w:tbl>
    <w:bookmarkStart w:name="z91" w:id="75"/>
    <w:p>
      <w:pPr>
        <w:spacing w:after="0"/>
        <w:ind w:left="0"/>
        <w:jc w:val="left"/>
      </w:pPr>
      <w:r>
        <w:rPr>
          <w:rFonts w:ascii="Times New Roman"/>
          <w:b/>
          <w:i w:val="false"/>
          <w:color w:val="000000"/>
        </w:rPr>
        <w:t xml:space="preserve"> "Азаматтық хал актілерінің жазбаларын қалпына келтіру"</w:t>
      </w:r>
      <w:r>
        <w:br/>
      </w:r>
      <w:r>
        <w:rPr>
          <w:rFonts w:ascii="Times New Roman"/>
          <w:b/>
          <w:i w:val="false"/>
          <w:color w:val="000000"/>
        </w:rPr>
        <w:t>мемлекеттік көрсетілетін қызметінің регламенті</w:t>
      </w:r>
    </w:p>
    <w:bookmarkEnd w:id="75"/>
    <w:p>
      <w:pPr>
        <w:spacing w:after="0"/>
        <w:ind w:left="0"/>
        <w:jc w:val="both"/>
      </w:pPr>
      <w:r>
        <w:rPr>
          <w:rFonts w:ascii="Times New Roman"/>
          <w:b w:val="false"/>
          <w:i w:val="false"/>
          <w:color w:val="ff0000"/>
          <w:sz w:val="28"/>
        </w:rPr>
        <w:t xml:space="preserve">
      Ескерту. бүкiл мәтiнi бойынша "Халыққа қызмет көрсету орталығымен", "Орталық", "Орталықтың", "Орталыққа" деген сөздер тиiсiнше "Мемлекеттiк корпорациясымен", "Мемлекеттiк корпорация", "Мемлекеттiк корпорацияның", "Мемлекеттiк корпорацияға" деген сөздермен ауыстырылды - Оңтүстiк Қазақстан облысы әкiмдiгiнiң 29.04.2016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күннен кейiн күнтiзбелiк он күн өткен соң қолданысқа енгiзiледi).</w:t>
      </w:r>
    </w:p>
    <w:bookmarkStart w:name="z92" w:id="76"/>
    <w:p>
      <w:pPr>
        <w:spacing w:after="0"/>
        <w:ind w:left="0"/>
        <w:jc w:val="left"/>
      </w:pPr>
      <w:r>
        <w:rPr>
          <w:rFonts w:ascii="Times New Roman"/>
          <w:b/>
          <w:i w:val="false"/>
          <w:color w:val="000000"/>
        </w:rPr>
        <w:t xml:space="preserve"> 1-бөлім. Жалпы ережелер</w:t>
      </w:r>
    </w:p>
    <w:bookmarkEnd w:id="76"/>
    <w:p>
      <w:pPr>
        <w:spacing w:after="0"/>
        <w:ind w:left="0"/>
        <w:jc w:val="both"/>
      </w:pPr>
      <w:r>
        <w:rPr>
          <w:rFonts w:ascii="Times New Roman"/>
          <w:b w:val="false"/>
          <w:i w:val="false"/>
          <w:color w:val="ff0000"/>
          <w:sz w:val="28"/>
        </w:rPr>
        <w:t xml:space="preserve">
      Ескерту. 1-бөлімнің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93" w:id="77"/>
    <w:p>
      <w:pPr>
        <w:spacing w:after="0"/>
        <w:ind w:left="0"/>
        <w:jc w:val="both"/>
      </w:pPr>
      <w:r>
        <w:rPr>
          <w:rFonts w:ascii="Times New Roman"/>
          <w:b w:val="false"/>
          <w:i w:val="false"/>
          <w:color w:val="000000"/>
          <w:sz w:val="28"/>
        </w:rPr>
        <w:t>
      1. "Азаматтық хал актілерінің жазбаларын қалпына келтіру" мемлекеттік көрсетілетін қызметі (бұдан әрі- мемлекеттік көрсетілетін қызмет) Оңтүстік Қазақстан облысының облыстық маңызы бар аудандары мен қалалары жергілікті атқарушы органдарының халықты жұмыспен қамту және әлеуметтік бағдарламалар саласындағы функцияларын жүзеге асыратын құрылымдық бөлімшелерімен (бұдан әрі-көрсетілетін қызметті беруші) ұсынылады.</w:t>
      </w:r>
    </w:p>
    <w:bookmarkEnd w:id="77"/>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 қаладағы аудандардың, аудандық маңызы бар қалалардың, кенттердің, ауылдардың, ауылдық округтердің әкімдері (бұдан әрі - әкім аппараты);</w:t>
      </w:r>
    </w:p>
    <w:p>
      <w:pPr>
        <w:spacing w:after="0"/>
        <w:ind w:left="0"/>
        <w:jc w:val="both"/>
      </w:pPr>
      <w:r>
        <w:rPr>
          <w:rFonts w:ascii="Times New Roman"/>
          <w:b w:val="false"/>
          <w:i w:val="false"/>
          <w:color w:val="000000"/>
          <w:sz w:val="28"/>
        </w:rPr>
        <w:t>
      2) халыққа қызмет көрсету орталықтары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29.04.2016 </w:t>
      </w:r>
      <w:r>
        <w:rPr>
          <w:rFonts w:ascii="Times New Roman"/>
          <w:b w:val="false"/>
          <w:i w:val="false"/>
          <w:color w:val="000000"/>
          <w:sz w:val="28"/>
        </w:rPr>
        <w:t>№ 113</w:t>
      </w:r>
      <w:r>
        <w:rPr>
          <w:rFonts w:ascii="Times New Roman"/>
          <w:b w:val="false"/>
          <w:i w:val="false"/>
          <w:color w:val="ff0000"/>
          <w:sz w:val="28"/>
        </w:rPr>
        <w:t xml:space="preserve"> қаулысымен (алғашқы ресми жарияланған күннен кейiн күнтiзбелiк он күн өткен соң қолданысқа енгiзiледi).</w:t>
      </w:r>
      <w:r>
        <w:br/>
      </w:r>
      <w:r>
        <w:rPr>
          <w:rFonts w:ascii="Times New Roman"/>
          <w:b w:val="false"/>
          <w:i w:val="false"/>
          <w:color w:val="000000"/>
          <w:sz w:val="28"/>
        </w:rPr>
        <w:t>
</w:t>
      </w:r>
    </w:p>
    <w:bookmarkStart w:name="z94" w:id="78"/>
    <w:p>
      <w:pPr>
        <w:spacing w:after="0"/>
        <w:ind w:left="0"/>
        <w:jc w:val="both"/>
      </w:pPr>
      <w:r>
        <w:rPr>
          <w:rFonts w:ascii="Times New Roman"/>
          <w:b w:val="false"/>
          <w:i w:val="false"/>
          <w:color w:val="000000"/>
          <w:sz w:val="28"/>
        </w:rPr>
        <w:t>
      2. Мемлекеттік қызметті көрсету нысаны: қағаз түрінде.</w:t>
      </w:r>
    </w:p>
    <w:bookmarkEnd w:id="78"/>
    <w:bookmarkStart w:name="z95" w:id="79"/>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көрсету кезінде азаматтық хал актісін мемлекеттік тіркеу туралы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актілерінің жазбаларын қалпына келтіру"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жағдайда мемлекеттік қызмет көрсетуден бас тарту туралы қағаз жеткізгіштегі дәлелді жауап.</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96" w:id="80"/>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80"/>
    <w:p>
      <w:pPr>
        <w:spacing w:after="0"/>
        <w:ind w:left="0"/>
        <w:jc w:val="both"/>
      </w:pPr>
      <w:r>
        <w:rPr>
          <w:rFonts w:ascii="Times New Roman"/>
          <w:b w:val="false"/>
          <w:i w:val="false"/>
          <w:color w:val="ff0000"/>
          <w:sz w:val="28"/>
        </w:rPr>
        <w:t xml:space="preserve">
      Ескерту. 2-бөлімнің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97" w:id="8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актілерінің жазбаларын қалпына келтіру"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қосымшасына</w:t>
      </w:r>
      <w:r>
        <w:rPr>
          <w:rFonts w:ascii="Times New Roman"/>
          <w:b w:val="false"/>
          <w:i w:val="false"/>
          <w:color w:val="000000"/>
          <w:sz w:val="28"/>
        </w:rPr>
        <w:t xml:space="preserve"> сәйкес өтініші негіз болып табылады.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орыс тілінде өзгеріс енгізілді, мемлекеттік тілдегі өзгермейді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98" w:id="82"/>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82"/>
    <w:p>
      <w:pPr>
        <w:spacing w:after="0"/>
        <w:ind w:left="0"/>
        <w:jc w:val="both"/>
      </w:pPr>
      <w:r>
        <w:rPr>
          <w:rFonts w:ascii="Times New Roman"/>
          <w:b w:val="false"/>
          <w:i w:val="false"/>
          <w:color w:val="000000"/>
          <w:sz w:val="28"/>
        </w:rPr>
        <w:t>
      1) көрсетілетін қызметті алушы көрсетілетін қызметті берушіге көрсетілетін қызметті алушы көрсетілетін қызметті берушіге немесе әкім аппаратына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Өтініш әкімнің аппаратына тапсырылған жағдайда, өз кезегінде әкімнің аппараты мемлекеттік көрсетілетін қызметтің нәтижесін дайындау үшін заңнамада белгіленген тәртіпте көрсетілетін қызметті берушіге құжаттарды жолдайды;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 немесе көрсетілетін қызметті алушыға табыстауы үшін әкім аппартына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99" w:id="83"/>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83"/>
    <w:p>
      <w:pPr>
        <w:spacing w:after="0"/>
        <w:ind w:left="0"/>
        <w:jc w:val="both"/>
      </w:pPr>
      <w:r>
        <w:rPr>
          <w:rFonts w:ascii="Times New Roman"/>
          <w:b w:val="false"/>
          <w:i w:val="false"/>
          <w:color w:val="ff0000"/>
          <w:sz w:val="28"/>
        </w:rPr>
        <w:t xml:space="preserve">
      Ескерту. 3-бөлімнің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00" w:id="8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84"/>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әкім аппараты.</w:t>
      </w:r>
    </w:p>
    <w:bookmarkStart w:name="z101" w:id="85"/>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w:t>
      </w:r>
    </w:p>
    <w:bookmarkEnd w:id="85"/>
    <w:bookmarkStart w:name="z102" w:id="86"/>
    <w:p>
      <w:pPr>
        <w:spacing w:after="0"/>
        <w:ind w:left="0"/>
        <w:jc w:val="left"/>
      </w:pPr>
      <w:r>
        <w:rPr>
          <w:rFonts w:ascii="Times New Roman"/>
          <w:b/>
          <w:i w:val="false"/>
          <w:color w:val="000000"/>
        </w:rPr>
        <w:t xml:space="preserve"> 4-бөлім.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6"/>
    <w:p>
      <w:pPr>
        <w:spacing w:after="0"/>
        <w:ind w:left="0"/>
        <w:jc w:val="both"/>
      </w:pPr>
      <w:r>
        <w:rPr>
          <w:rFonts w:ascii="Times New Roman"/>
          <w:b w:val="false"/>
          <w:i w:val="false"/>
          <w:color w:val="ff0000"/>
          <w:sz w:val="28"/>
        </w:rPr>
        <w:t xml:space="preserve">
      Ескерту. 4-бөлімнің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03" w:id="87"/>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корпорацияға өтініш тапсырады;</w:t>
      </w:r>
    </w:p>
    <w:bookmarkEnd w:id="87"/>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20-минут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 нәтижесін береді.</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 қалпына келтіру"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2860"/>
        <w:gridCol w:w="1280"/>
        <w:gridCol w:w="1009"/>
        <w:gridCol w:w="1552"/>
        <w:gridCol w:w="1191"/>
        <w:gridCol w:w="1123"/>
        <w:gridCol w:w="583"/>
      </w:tblGrid>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Стандарттың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20-минут ішінде көрсетілетін қызметті берушінің басшылығына ұсынады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264 қаулысына</w:t>
            </w:r>
            <w:r>
              <w:br/>
            </w:r>
            <w:r>
              <w:rPr>
                <w:rFonts w:ascii="Times New Roman"/>
                <w:b w:val="false"/>
                <w:i w:val="false"/>
                <w:color w:val="000000"/>
                <w:sz w:val="20"/>
              </w:rPr>
              <w:t>7-қосымша</w:t>
            </w:r>
          </w:p>
        </w:tc>
      </w:tr>
    </w:tbl>
    <w:bookmarkStart w:name="z106" w:id="88"/>
    <w:p>
      <w:pPr>
        <w:spacing w:after="0"/>
        <w:ind w:left="0"/>
        <w:jc w:val="left"/>
      </w:pPr>
      <w:r>
        <w:rPr>
          <w:rFonts w:ascii="Times New Roman"/>
          <w:b/>
          <w:i w:val="false"/>
          <w:color w:val="000000"/>
        </w:rPr>
        <w:t xml:space="preserve"> "Қайтыс болуды тіркеу, оның ішінде азаматтық хал актілері жазбаларына өзгерістер, толықтырулар мен түзетулер енгізу" мемлекеттік көрсетілетін қызметінің регламенті</w:t>
      </w:r>
    </w:p>
    <w:bookmarkEnd w:id="88"/>
    <w:p>
      <w:pPr>
        <w:spacing w:after="0"/>
        <w:ind w:left="0"/>
        <w:jc w:val="both"/>
      </w:pPr>
      <w:r>
        <w:rPr>
          <w:rFonts w:ascii="Times New Roman"/>
          <w:b w:val="false"/>
          <w:i w:val="false"/>
          <w:color w:val="ff0000"/>
          <w:sz w:val="28"/>
        </w:rPr>
        <w:t xml:space="preserve">
      Ескерту. бүкiл мәтiнi бойынша "Халыққа қызмет көрсету орталығымен", "Орталық", "Орталықтың", "Орталыққа" деген сөздер тиiсiнше "Мемлекеттiк корпорациясымен", "Мемлекеттiк корпорация", "Мемлекеттiк корпорацияның", "Мемлекеттiк корпорацияға" деген сөздермен ауыстырылды - Оңтүстiк Қазақстан облысы әкiмдiгiнiң 29.04.2016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күннен кейiн күнтiзбелiк он күн өткен соң қолданысқа енгiзiледi).</w:t>
      </w:r>
    </w:p>
    <w:bookmarkStart w:name="z107" w:id="89"/>
    <w:p>
      <w:pPr>
        <w:spacing w:after="0"/>
        <w:ind w:left="0"/>
        <w:jc w:val="left"/>
      </w:pPr>
      <w:r>
        <w:rPr>
          <w:rFonts w:ascii="Times New Roman"/>
          <w:b/>
          <w:i w:val="false"/>
          <w:color w:val="000000"/>
        </w:rPr>
        <w:t xml:space="preserve"> 1-бөлім. Жалпы ережелер</w:t>
      </w:r>
    </w:p>
    <w:bookmarkEnd w:id="89"/>
    <w:p>
      <w:pPr>
        <w:spacing w:after="0"/>
        <w:ind w:left="0"/>
        <w:jc w:val="both"/>
      </w:pPr>
      <w:r>
        <w:rPr>
          <w:rFonts w:ascii="Times New Roman"/>
          <w:b w:val="false"/>
          <w:i w:val="false"/>
          <w:color w:val="ff0000"/>
          <w:sz w:val="28"/>
        </w:rPr>
        <w:t xml:space="preserve">
      Ескерту. 1-бөлімнің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08" w:id="90"/>
    <w:p>
      <w:pPr>
        <w:spacing w:after="0"/>
        <w:ind w:left="0"/>
        <w:jc w:val="both"/>
      </w:pPr>
      <w:r>
        <w:rPr>
          <w:rFonts w:ascii="Times New Roman"/>
          <w:b w:val="false"/>
          <w:i w:val="false"/>
          <w:color w:val="000000"/>
          <w:sz w:val="28"/>
        </w:rPr>
        <w:t>
      1. "Қайтыс болуды тіркеу, оның ішінде азаматтық хал актілері жазбаларына өзгерістер, толықтырулар мен түзетулер енгізу" мемлекеттік көрсетілетін қызметі (бұдан әрі- мемлекеттік көрсетілетін қызмет) Оңтүстік Қазақстан облысының облыстық маңызы бар аудандары мен қалалары жергілікті атқарушы органдарының халықты жұмыспен қамту және әлеуметтік бағдарламалар саласындағы функцияларын жүзеге асыратын құрылымдық бөлімшелерімен (бұдан әрі-көрсетілетін қызметті беруші) ұсынылады.</w:t>
      </w:r>
    </w:p>
    <w:bookmarkEnd w:id="90"/>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 қаладағы аудандардың, аудандық маңызы бар қалалардың, кенттердің, ауылдардың, ауылдық округтердің әкімдері (бұдан әрі - әкім аппараты);</w:t>
      </w:r>
    </w:p>
    <w:p>
      <w:pPr>
        <w:spacing w:after="0"/>
        <w:ind w:left="0"/>
        <w:jc w:val="both"/>
      </w:pPr>
      <w:r>
        <w:rPr>
          <w:rFonts w:ascii="Times New Roman"/>
          <w:b w:val="false"/>
          <w:i w:val="false"/>
          <w:color w:val="000000"/>
          <w:sz w:val="28"/>
        </w:rPr>
        <w:t>
      2) халыққа қызмет көрсету орталықтары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29.04.2016 </w:t>
      </w:r>
      <w:r>
        <w:rPr>
          <w:rFonts w:ascii="Times New Roman"/>
          <w:b w:val="false"/>
          <w:i w:val="false"/>
          <w:color w:val="000000"/>
          <w:sz w:val="28"/>
        </w:rPr>
        <w:t>№ 113</w:t>
      </w:r>
      <w:r>
        <w:rPr>
          <w:rFonts w:ascii="Times New Roman"/>
          <w:b w:val="false"/>
          <w:i w:val="false"/>
          <w:color w:val="ff0000"/>
          <w:sz w:val="28"/>
        </w:rPr>
        <w:t xml:space="preserve"> қаулысымен (алғашқы ресми жарияланған күннен кейiн күнтiзбелiк он күн өткен соң қолданысқа енгiзiледi).</w:t>
      </w:r>
      <w:r>
        <w:br/>
      </w:r>
      <w:r>
        <w:rPr>
          <w:rFonts w:ascii="Times New Roman"/>
          <w:b w:val="false"/>
          <w:i w:val="false"/>
          <w:color w:val="000000"/>
          <w:sz w:val="28"/>
        </w:rPr>
        <w:t>
</w:t>
      </w:r>
    </w:p>
    <w:bookmarkStart w:name="z109" w:id="91"/>
    <w:p>
      <w:pPr>
        <w:spacing w:after="0"/>
        <w:ind w:left="0"/>
        <w:jc w:val="both"/>
      </w:pPr>
      <w:r>
        <w:rPr>
          <w:rFonts w:ascii="Times New Roman"/>
          <w:b w:val="false"/>
          <w:i w:val="false"/>
          <w:color w:val="000000"/>
          <w:sz w:val="28"/>
        </w:rPr>
        <w:t>
      2. Мемлекеттік қызметті көрсету нысаны: қағаз түрінде.</w:t>
      </w:r>
    </w:p>
    <w:bookmarkEnd w:id="91"/>
    <w:bookmarkStart w:name="z110" w:id="92"/>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көрсеткен кезде қағаз жеткізгіштегі қайтыс болу туралы куәлік, енгізілген өзгерістерімен, толықтыруларымен және түзетулерімен қоса қайтыс болу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11" w:id="93"/>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93"/>
    <w:p>
      <w:pPr>
        <w:spacing w:after="0"/>
        <w:ind w:left="0"/>
        <w:jc w:val="both"/>
      </w:pPr>
      <w:r>
        <w:rPr>
          <w:rFonts w:ascii="Times New Roman"/>
          <w:b w:val="false"/>
          <w:i w:val="false"/>
          <w:color w:val="ff0000"/>
          <w:sz w:val="28"/>
        </w:rPr>
        <w:t xml:space="preserve">
      Ескерту. 2-бөлімнің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12" w:id="9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 xml:space="preserve"> 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өтініші негіз болып табылады.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орыс тілінде өзгеріс енгізілді, мемлекеттік тілдегі өзгермейді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13" w:id="95"/>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95"/>
    <w:p>
      <w:pPr>
        <w:spacing w:after="0"/>
        <w:ind w:left="0"/>
        <w:jc w:val="both"/>
      </w:pPr>
      <w:r>
        <w:rPr>
          <w:rFonts w:ascii="Times New Roman"/>
          <w:b w:val="false"/>
          <w:i w:val="false"/>
          <w:color w:val="000000"/>
          <w:sz w:val="28"/>
        </w:rPr>
        <w:t>
      1) көрсетілетін қызметті алушы көрсетілетін қызметті берушіге көрсетілетін қызметті алушы көрсетілетін қызметті берушіге немесе әкім аппаратына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Өтініш әкімнің аппаратына тапсырылған жағдайда, өз кезегінде әкімнің аппараты мемлекеттік көрсетілетін қызметтің нәтижесін дайындау үшін заңнамада белгіленген тәртіпте көрсетілетін қызметті берушіге құжаттарды жолдайды;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 немесе көрсетілетін қызметті алушыға табыстауы үшін әкім аппартына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14" w:id="96"/>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96"/>
    <w:p>
      <w:pPr>
        <w:spacing w:after="0"/>
        <w:ind w:left="0"/>
        <w:jc w:val="both"/>
      </w:pPr>
      <w:r>
        <w:rPr>
          <w:rFonts w:ascii="Times New Roman"/>
          <w:b w:val="false"/>
          <w:i w:val="false"/>
          <w:color w:val="ff0000"/>
          <w:sz w:val="28"/>
        </w:rPr>
        <w:t xml:space="preserve">
      Ескерту. 3-бөлімнің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15" w:id="9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97"/>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әкім аппараты.</w:t>
      </w:r>
    </w:p>
    <w:bookmarkStart w:name="z116" w:id="98"/>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98"/>
    <w:bookmarkStart w:name="z117" w:id="99"/>
    <w:p>
      <w:pPr>
        <w:spacing w:after="0"/>
        <w:ind w:left="0"/>
        <w:jc w:val="left"/>
      </w:pPr>
      <w:r>
        <w:rPr>
          <w:rFonts w:ascii="Times New Roman"/>
          <w:b/>
          <w:i w:val="false"/>
          <w:color w:val="000000"/>
        </w:rPr>
        <w:t xml:space="preserve"> 4-бөлім.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9"/>
    <w:p>
      <w:pPr>
        <w:spacing w:after="0"/>
        <w:ind w:left="0"/>
        <w:jc w:val="both"/>
      </w:pPr>
      <w:r>
        <w:rPr>
          <w:rFonts w:ascii="Times New Roman"/>
          <w:b w:val="false"/>
          <w:i w:val="false"/>
          <w:color w:val="ff0000"/>
          <w:sz w:val="28"/>
        </w:rPr>
        <w:t xml:space="preserve">
      Ескерту. 4-бөлімнің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18" w:id="100"/>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корпорацияға өтініш тапсырады;</w:t>
      </w:r>
    </w:p>
    <w:bookmarkEnd w:id="100"/>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20-минут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 нәтижесін береді.</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w:t>
            </w:r>
            <w:r>
              <w:br/>
            </w:r>
            <w:r>
              <w:rPr>
                <w:rFonts w:ascii="Times New Roman"/>
                <w:b w:val="false"/>
                <w:i w:val="false"/>
                <w:color w:val="000000"/>
                <w:sz w:val="20"/>
              </w:rPr>
              <w:t>ішінде азаматтық хал актілері</w:t>
            </w:r>
            <w:r>
              <w:br/>
            </w:r>
            <w:r>
              <w:rPr>
                <w:rFonts w:ascii="Times New Roman"/>
                <w:b w:val="false"/>
                <w:i w:val="false"/>
                <w:color w:val="000000"/>
                <w:sz w:val="20"/>
              </w:rPr>
              <w:t>жазбаларына өзгерістер, 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2860"/>
        <w:gridCol w:w="1280"/>
        <w:gridCol w:w="1009"/>
        <w:gridCol w:w="1552"/>
        <w:gridCol w:w="1191"/>
        <w:gridCol w:w="1123"/>
        <w:gridCol w:w="583"/>
      </w:tblGrid>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Стандарттың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20-минут ішінде көрсетілетін қызметті берушінің басшылығына ұсынады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264 қаулысына</w:t>
            </w:r>
            <w:r>
              <w:br/>
            </w:r>
            <w:r>
              <w:rPr>
                <w:rFonts w:ascii="Times New Roman"/>
                <w:b w:val="false"/>
                <w:i w:val="false"/>
                <w:color w:val="000000"/>
                <w:sz w:val="20"/>
              </w:rPr>
              <w:t>8-қосымша</w:t>
            </w:r>
          </w:p>
        </w:tc>
      </w:tr>
    </w:tbl>
    <w:bookmarkStart w:name="z121" w:id="101"/>
    <w:p>
      <w:pPr>
        <w:spacing w:after="0"/>
        <w:ind w:left="0"/>
        <w:jc w:val="left"/>
      </w:pPr>
      <w:r>
        <w:rPr>
          <w:rFonts w:ascii="Times New Roman"/>
          <w:b/>
          <w:i w:val="false"/>
          <w:color w:val="000000"/>
        </w:rPr>
        <w:t xml:space="preserve">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қызметінің регламенті</w:t>
      </w:r>
    </w:p>
    <w:bookmarkEnd w:id="101"/>
    <w:bookmarkStart w:name="z122" w:id="102"/>
    <w:p>
      <w:pPr>
        <w:spacing w:after="0"/>
        <w:ind w:left="0"/>
        <w:jc w:val="left"/>
      </w:pPr>
      <w:r>
        <w:rPr>
          <w:rFonts w:ascii="Times New Roman"/>
          <w:b/>
          <w:i w:val="false"/>
          <w:color w:val="000000"/>
        </w:rPr>
        <w:t xml:space="preserve"> 1-бөлім. Жалпы ережелер</w:t>
      </w:r>
    </w:p>
    <w:bookmarkEnd w:id="102"/>
    <w:p>
      <w:pPr>
        <w:spacing w:after="0"/>
        <w:ind w:left="0"/>
        <w:jc w:val="both"/>
      </w:pPr>
      <w:r>
        <w:rPr>
          <w:rFonts w:ascii="Times New Roman"/>
          <w:b w:val="false"/>
          <w:i w:val="false"/>
          <w:color w:val="ff0000"/>
          <w:sz w:val="28"/>
        </w:rPr>
        <w:t xml:space="preserve">
      Ескерту. 1-бөлімнің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23" w:id="103"/>
    <w:p>
      <w:pPr>
        <w:spacing w:after="0"/>
        <w:ind w:left="0"/>
        <w:jc w:val="both"/>
      </w:pPr>
      <w:r>
        <w:rPr>
          <w:rFonts w:ascii="Times New Roman"/>
          <w:b w:val="false"/>
          <w:i w:val="false"/>
          <w:color w:val="000000"/>
          <w:sz w:val="28"/>
        </w:rPr>
        <w:t>
      1.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қызметі (бұдан әрі- мемлекеттік көрсетілетін қызмет) Оңтүстік Қазақстан облысының облыстық маңызы бар аудандары мен қалалары жергілікті атқарушы органдарының халықты жұмыспен қамту және әлеуметтік бағдарламалар саласындағы функцияларын жүзеге асыратын құрылымдық бөлімшелерімен (бұдан әрі-көрсетілетін қызметті беруші) ұсынылады.</w:t>
      </w:r>
    </w:p>
    <w:bookmarkEnd w:id="103"/>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берушінің кеңсесі, қаладағы аудандардың, аудандық маңызы бар қалалардың, кенттердің, ауылдардың, ауылдық округтердің әкімдері (бұдан әрі - әкім аппараты) арқылы жүзеге асырылады.</w:t>
      </w:r>
    </w:p>
    <w:bookmarkStart w:name="z124" w:id="104"/>
    <w:p>
      <w:pPr>
        <w:spacing w:after="0"/>
        <w:ind w:left="0"/>
        <w:jc w:val="both"/>
      </w:pPr>
      <w:r>
        <w:rPr>
          <w:rFonts w:ascii="Times New Roman"/>
          <w:b w:val="false"/>
          <w:i w:val="false"/>
          <w:color w:val="000000"/>
          <w:sz w:val="28"/>
        </w:rPr>
        <w:t>
      2. Мемлекеттік қызметті көрсету нысаны: қағаз түрінде.</w:t>
      </w:r>
    </w:p>
    <w:bookmarkEnd w:id="104"/>
    <w:bookmarkStart w:name="z125" w:id="105"/>
    <w:p>
      <w:pPr>
        <w:spacing w:after="0"/>
        <w:ind w:left="0"/>
        <w:jc w:val="both"/>
      </w:pPr>
      <w:r>
        <w:rPr>
          <w:rFonts w:ascii="Times New Roman"/>
          <w:b w:val="false"/>
          <w:i w:val="false"/>
          <w:color w:val="000000"/>
          <w:sz w:val="28"/>
        </w:rPr>
        <w:t>
      3. Мемлекеттік қызметті көрсетудің нәтижесі:</w:t>
      </w:r>
    </w:p>
    <w:bookmarkEnd w:id="105"/>
    <w:p>
      <w:pPr>
        <w:spacing w:after="0"/>
        <w:ind w:left="0"/>
        <w:jc w:val="both"/>
      </w:pPr>
      <w:r>
        <w:rPr>
          <w:rFonts w:ascii="Times New Roman"/>
          <w:b w:val="false"/>
          <w:i w:val="false"/>
          <w:color w:val="000000"/>
          <w:sz w:val="28"/>
        </w:rPr>
        <w:t xml:space="preserve">
      жеке басын куәландыратын құжатты көрсеткен кезде қағаз жеткізгіштегі ұл (қыз) асырап алу туралы және баланың туу туралы куәлік, енгізілген өзгерістерімен, толықтыруларымен және түзетулерімен ұл (қыз) асырап алу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мен жағдайларда мемлекеттік қызмет көрсетуден бас тарту туралы дәлелді жауап.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26" w:id="106"/>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06"/>
    <w:p>
      <w:pPr>
        <w:spacing w:after="0"/>
        <w:ind w:left="0"/>
        <w:jc w:val="both"/>
      </w:pPr>
      <w:r>
        <w:rPr>
          <w:rFonts w:ascii="Times New Roman"/>
          <w:b w:val="false"/>
          <w:i w:val="false"/>
          <w:color w:val="ff0000"/>
          <w:sz w:val="28"/>
        </w:rPr>
        <w:t xml:space="preserve">
      Ескерту. 2-бөлімнің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27" w:id="10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өтініші негіз болып табылады.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орыс тілінде өзгеріс енгізілді, мемлекеттік тілдегі өзгермейді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28" w:id="108"/>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08"/>
    <w:p>
      <w:pPr>
        <w:spacing w:after="0"/>
        <w:ind w:left="0"/>
        <w:jc w:val="both"/>
      </w:pPr>
      <w:r>
        <w:rPr>
          <w:rFonts w:ascii="Times New Roman"/>
          <w:b w:val="false"/>
          <w:i w:val="false"/>
          <w:color w:val="000000"/>
          <w:sz w:val="28"/>
        </w:rPr>
        <w:t>
      1) көрсетілетін қызметті алушы көрсетілетін қызметті берушіге немесе әкім аппаратына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Өтініш әкімнің аппаратына тапсырылған жағдайда, өз кезегінде әкімнің аппараты мемлекеттік көрсетілетін қызметтің нәтижесін дайындау үшін заңнамада белгіленген тәртіпте көрсетілетін қызметті берушіге құжаттарды жолдайды;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 немесе көрсетілетін қызметті алушыға табыстауы үшін әкім аппартына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29" w:id="109"/>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09"/>
    <w:p>
      <w:pPr>
        <w:spacing w:after="0"/>
        <w:ind w:left="0"/>
        <w:jc w:val="both"/>
      </w:pPr>
      <w:r>
        <w:rPr>
          <w:rFonts w:ascii="Times New Roman"/>
          <w:b w:val="false"/>
          <w:i w:val="false"/>
          <w:color w:val="ff0000"/>
          <w:sz w:val="28"/>
        </w:rPr>
        <w:t xml:space="preserve">
      Ескерту. 3-бөлімнің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30" w:id="11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110"/>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әкім аппараты.</w:t>
      </w:r>
    </w:p>
    <w:bookmarkStart w:name="z131" w:id="111"/>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11"/>
    <w:bookmarkStart w:name="z132" w:id="112"/>
    <w:p>
      <w:pPr>
        <w:spacing w:after="0"/>
        <w:ind w:left="0"/>
        <w:jc w:val="left"/>
      </w:pPr>
      <w:r>
        <w:rPr>
          <w:rFonts w:ascii="Times New Roman"/>
          <w:b/>
          <w:i w:val="false"/>
          <w:color w:val="000000"/>
        </w:rPr>
        <w:t xml:space="preserve"> 4-бөлім.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2"/>
    <w:p>
      <w:pPr>
        <w:spacing w:after="0"/>
        <w:ind w:left="0"/>
        <w:jc w:val="both"/>
      </w:pPr>
      <w:r>
        <w:rPr>
          <w:rFonts w:ascii="Times New Roman"/>
          <w:b w:val="false"/>
          <w:i w:val="false"/>
          <w:color w:val="ff0000"/>
          <w:sz w:val="28"/>
        </w:rPr>
        <w:t xml:space="preserve">
      Ескерту. 4-бөлімнің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p>
      <w:pPr>
        <w:spacing w:after="0"/>
        <w:ind w:left="0"/>
        <w:jc w:val="both"/>
      </w:pPr>
      <w:r>
        <w:rPr>
          <w:rFonts w:ascii="Times New Roman"/>
          <w:b w:val="false"/>
          <w:i w:val="false"/>
          <w:color w:val="000000"/>
          <w:sz w:val="28"/>
        </w:rPr>
        <w:t>
      Мемлекеттік қызмет көрсету бизнес-процестерінің анықтамалығы осы регламенттің 2-қосымшасында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алуды тіркеу, оның</w:t>
            </w:r>
            <w:r>
              <w:br/>
            </w:r>
            <w:r>
              <w:rPr>
                <w:rFonts w:ascii="Times New Roman"/>
                <w:b w:val="false"/>
                <w:i w:val="false"/>
                <w:color w:val="000000"/>
                <w:sz w:val="20"/>
              </w:rPr>
              <w:t>ішінде азаматтық хал актілері</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4761"/>
        <w:gridCol w:w="1240"/>
        <w:gridCol w:w="1907"/>
        <w:gridCol w:w="1464"/>
        <w:gridCol w:w="2213"/>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әкім аппаратына өтініш тапсырады</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қабылдап, тіркейді және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 Өтініш әкім аппаратына тапсырылған жағдайда, өз кезегінде әкім аппараты мемлекеттік көрсетілетін қызметтің нәтижесін дайындау үшін көрсетілетін қызметті берушіге құжаттарды жолдайды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көрсетілетін қызметті алушыға табыстайды немесе көрсетілетін қызметті алушыға табыстауы үшін әкім аппартына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264 қаулысына</w:t>
            </w:r>
            <w:r>
              <w:br/>
            </w:r>
            <w:r>
              <w:rPr>
                <w:rFonts w:ascii="Times New Roman"/>
                <w:b w:val="false"/>
                <w:i w:val="false"/>
                <w:color w:val="000000"/>
                <w:sz w:val="20"/>
              </w:rPr>
              <w:t>9-қосымша</w:t>
            </w:r>
          </w:p>
        </w:tc>
      </w:tr>
    </w:tbl>
    <w:bookmarkStart w:name="z135" w:id="113"/>
    <w:p>
      <w:pPr>
        <w:spacing w:after="0"/>
        <w:ind w:left="0"/>
        <w:jc w:val="left"/>
      </w:pPr>
      <w:r>
        <w:rPr>
          <w:rFonts w:ascii="Times New Roman"/>
          <w:b/>
          <w:i w:val="false"/>
          <w:color w:val="000000"/>
        </w:rPr>
        <w:t xml:space="preserve">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қызметінің регламенті</w:t>
      </w:r>
    </w:p>
    <w:bookmarkEnd w:id="113"/>
    <w:p>
      <w:pPr>
        <w:spacing w:after="0"/>
        <w:ind w:left="0"/>
        <w:jc w:val="both"/>
      </w:pPr>
      <w:r>
        <w:rPr>
          <w:rFonts w:ascii="Times New Roman"/>
          <w:b w:val="false"/>
          <w:i w:val="false"/>
          <w:color w:val="ff0000"/>
          <w:sz w:val="28"/>
        </w:rPr>
        <w:t xml:space="preserve">
      Ескерту. бүкiл мәтiнi бойынша "Халыққа қызмет көрсету орталығымен", "Орталық", "Орталықтың", "Орталыққа" деген сөздер тиiсiнше "Мемлекеттiк корпорациясымен", "Мемлекеттiк корпорация", "Мемлекеттiк корпорацияның", "Мемлекеттiк корпорацияға" деген сөздермен ауыстырылды - Оңтүстiк Қазақстан облысы әкiмдiгiнiң 29.04.2016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күннен кейiн күнтiзбелiк он күн өткен соң қолданысқа енгiзiледi).</w:t>
      </w:r>
    </w:p>
    <w:bookmarkStart w:name="z136" w:id="114"/>
    <w:p>
      <w:pPr>
        <w:spacing w:after="0"/>
        <w:ind w:left="0"/>
        <w:jc w:val="left"/>
      </w:pPr>
      <w:r>
        <w:rPr>
          <w:rFonts w:ascii="Times New Roman"/>
          <w:b/>
          <w:i w:val="false"/>
          <w:color w:val="000000"/>
        </w:rPr>
        <w:t xml:space="preserve"> 1-бөлім. Жалпы ережелер</w:t>
      </w:r>
    </w:p>
    <w:bookmarkEnd w:id="114"/>
    <w:p>
      <w:pPr>
        <w:spacing w:after="0"/>
        <w:ind w:left="0"/>
        <w:jc w:val="both"/>
      </w:pPr>
      <w:r>
        <w:rPr>
          <w:rFonts w:ascii="Times New Roman"/>
          <w:b w:val="false"/>
          <w:i w:val="false"/>
          <w:color w:val="ff0000"/>
          <w:sz w:val="28"/>
        </w:rPr>
        <w:t xml:space="preserve">
      Ескерту. 1-бөлімнің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37" w:id="115"/>
    <w:p>
      <w:pPr>
        <w:spacing w:after="0"/>
        <w:ind w:left="0"/>
        <w:jc w:val="both"/>
      </w:pPr>
      <w:r>
        <w:rPr>
          <w:rFonts w:ascii="Times New Roman"/>
          <w:b w:val="false"/>
          <w:i w:val="false"/>
          <w:color w:val="000000"/>
          <w:sz w:val="28"/>
        </w:rPr>
        <w:t>
      1.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қызметі (бұдан әрі- мемлекеттік көрсетілетін қызмет) Оңтүстік Қазақстан облысының облыстық маңызы бар аудандары мен қалалары жергілікті атқарушы органдарының халықты жұмыспен қамту және әлеуметтік бағдарламалар саласындағы функцияларын жүзеге асыратын құрылымдық бөлімшелерімен (бұдан әрі-көрсетілетін қызметті беруші) ұсынылады.</w:t>
      </w:r>
    </w:p>
    <w:bookmarkEnd w:id="115"/>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 қаладағы аудандардың, аудандық маңызы бар қалалардың, кенттердің, ауылдардың, ауылдық округтердің әкімдері (бұдан әрі - әкім аппараты);</w:t>
      </w:r>
    </w:p>
    <w:p>
      <w:pPr>
        <w:spacing w:after="0"/>
        <w:ind w:left="0"/>
        <w:jc w:val="both"/>
      </w:pPr>
      <w:r>
        <w:rPr>
          <w:rFonts w:ascii="Times New Roman"/>
          <w:b w:val="false"/>
          <w:i w:val="false"/>
          <w:color w:val="000000"/>
          <w:sz w:val="28"/>
        </w:rPr>
        <w:t>
      2) халыққа қызмет көрсету орталықтары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арқылы жүзеге асырылады (бұдан әрі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29.04.2016 </w:t>
      </w:r>
      <w:r>
        <w:rPr>
          <w:rFonts w:ascii="Times New Roman"/>
          <w:b w:val="false"/>
          <w:i w:val="false"/>
          <w:color w:val="000000"/>
          <w:sz w:val="28"/>
        </w:rPr>
        <w:t>№ 113</w:t>
      </w:r>
      <w:r>
        <w:rPr>
          <w:rFonts w:ascii="Times New Roman"/>
          <w:b w:val="false"/>
          <w:i w:val="false"/>
          <w:color w:val="ff0000"/>
          <w:sz w:val="28"/>
        </w:rPr>
        <w:t xml:space="preserve"> қаулысымен (алғашқы ресми жарияланған күннен кейiн күнтiзбелiк он күн өткен соң қолданысқа енгiзiледi).</w:t>
      </w:r>
      <w:r>
        <w:br/>
      </w:r>
      <w:r>
        <w:rPr>
          <w:rFonts w:ascii="Times New Roman"/>
          <w:b w:val="false"/>
          <w:i w:val="false"/>
          <w:color w:val="000000"/>
          <w:sz w:val="28"/>
        </w:rPr>
        <w:t>
</w:t>
      </w:r>
    </w:p>
    <w:bookmarkStart w:name="z138" w:id="116"/>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39" w:id="117"/>
    <w:p>
      <w:pPr>
        <w:spacing w:after="0"/>
        <w:ind w:left="0"/>
        <w:jc w:val="both"/>
      </w:pPr>
      <w:r>
        <w:rPr>
          <w:rFonts w:ascii="Times New Roman"/>
          <w:b w:val="false"/>
          <w:i w:val="false"/>
          <w:color w:val="000000"/>
          <w:sz w:val="28"/>
        </w:rPr>
        <w:t xml:space="preserve">
      3. Мемлекеттік қызметті көрсетудің нәтижесі:жеке басын куәландыратын құжатты көрсету кезінде қағаз жеткізгіштегі некені (ерлі-зайыптылықты) бұзуды мемлекеттік тіркеу туралы куәлік, енгізілген өзгерістерімен, толықтыруларымен және түзетулерімен некені (ерлі-зайыптылықты) бұзу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117"/>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қызметті берушінің уәкілетті адамының электрондық цифрлық қолтаңбасымен (бұдан әрі - ЭЦҚ) куәландырылған электрондық құжат нысанында электрондық өтініштің қабылданғанын растау және некені (ерлі-зайыптылықты) бұзуды тіркеу күнінің белгіленуі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мен жағдайлар бойынша мемлекеттік қызмет көрсетуден бас тарту туралы электронды құжат нысанында дәлелді жауап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40" w:id="118"/>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18"/>
    <w:p>
      <w:pPr>
        <w:spacing w:after="0"/>
        <w:ind w:left="0"/>
        <w:jc w:val="both"/>
      </w:pPr>
      <w:r>
        <w:rPr>
          <w:rFonts w:ascii="Times New Roman"/>
          <w:b w:val="false"/>
          <w:i w:val="false"/>
          <w:color w:val="ff0000"/>
          <w:sz w:val="28"/>
        </w:rPr>
        <w:t xml:space="preserve">
      Ескерту. 2-бөлімнің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41" w:id="11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немесе </w:t>
      </w:r>
      <w:r>
        <w:rPr>
          <w:rFonts w:ascii="Times New Roman"/>
          <w:b w:val="false"/>
          <w:i w:val="false"/>
          <w:color w:val="000000"/>
          <w:sz w:val="28"/>
        </w:rPr>
        <w:t>4 қосымшасына</w:t>
      </w:r>
      <w:r>
        <w:rPr>
          <w:rFonts w:ascii="Times New Roman"/>
          <w:b w:val="false"/>
          <w:i w:val="false"/>
          <w:color w:val="000000"/>
          <w:sz w:val="28"/>
        </w:rPr>
        <w:t xml:space="preserve"> сәйкес өтініші негіз болып табылады.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орыс тілінде өзгеріс енгізілді, мемлекеттік тілдегі өзгермейді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42" w:id="120"/>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20"/>
    <w:p>
      <w:pPr>
        <w:spacing w:after="0"/>
        <w:ind w:left="0"/>
        <w:jc w:val="both"/>
      </w:pPr>
      <w:r>
        <w:rPr>
          <w:rFonts w:ascii="Times New Roman"/>
          <w:b w:val="false"/>
          <w:i w:val="false"/>
          <w:color w:val="000000"/>
          <w:sz w:val="28"/>
        </w:rPr>
        <w:t>
      1) көрсетілетін қызметті алушы көрсетілетін қызметті берушіге көрсетілетін қызметті алушы көрсетілетін қызметті берушіге немесе әкім аппаратына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Өтініш әкімнің аппаратына тапсырылған жағдайда, өз кезегінде әкімнің аппараты мемлекеттік көрсетілетін қызметтің нәтижесін дайындау үшін заңнамада белгіленген тәртіпте көрсетілетін қызметті берушіге құжаттарды жолдайды;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 немесе көрсетілетін қызметті алушыға табыстауы үшін әкім аппартына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Оңтүстiк Қазақстан облысы әкiмдiгiнiң 08.11.2017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43" w:id="121"/>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21"/>
    <w:p>
      <w:pPr>
        <w:spacing w:after="0"/>
        <w:ind w:left="0"/>
        <w:jc w:val="both"/>
      </w:pPr>
      <w:r>
        <w:rPr>
          <w:rFonts w:ascii="Times New Roman"/>
          <w:b w:val="false"/>
          <w:i w:val="false"/>
          <w:color w:val="ff0000"/>
          <w:sz w:val="28"/>
        </w:rPr>
        <w:t xml:space="preserve">
      Ескерту. 3-бөлімнің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44" w:id="12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122"/>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әкім аппараты.</w:t>
      </w:r>
    </w:p>
    <w:bookmarkStart w:name="z145" w:id="123"/>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23"/>
    <w:bookmarkStart w:name="z146" w:id="124"/>
    <w:p>
      <w:pPr>
        <w:spacing w:after="0"/>
        <w:ind w:left="0"/>
        <w:jc w:val="left"/>
      </w:pPr>
      <w:r>
        <w:rPr>
          <w:rFonts w:ascii="Times New Roman"/>
          <w:b/>
          <w:i w:val="false"/>
          <w:color w:val="000000"/>
        </w:rPr>
        <w:t xml:space="preserve"> 4-бөлім.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24"/>
    <w:p>
      <w:pPr>
        <w:spacing w:after="0"/>
        <w:ind w:left="0"/>
        <w:jc w:val="both"/>
      </w:pPr>
      <w:r>
        <w:rPr>
          <w:rFonts w:ascii="Times New Roman"/>
          <w:b w:val="false"/>
          <w:i w:val="false"/>
          <w:color w:val="ff0000"/>
          <w:sz w:val="28"/>
        </w:rPr>
        <w:t xml:space="preserve">
      Ескерту. 4-бөлімнің атауы жаңа редакцияда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47" w:id="125"/>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корпорацияға өтініш тапсырады;</w:t>
      </w:r>
    </w:p>
    <w:bookmarkEnd w:id="125"/>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20-минут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 нәтижесін береді.</w:t>
      </w:r>
    </w:p>
    <w:bookmarkStart w:name="z148" w:id="126"/>
    <w:p>
      <w:pPr>
        <w:spacing w:after="0"/>
        <w:ind w:left="0"/>
        <w:jc w:val="both"/>
      </w:pPr>
      <w:r>
        <w:rPr>
          <w:rFonts w:ascii="Times New Roman"/>
          <w:b w:val="false"/>
          <w:i w:val="false"/>
          <w:color w:val="000000"/>
          <w:sz w:val="28"/>
        </w:rPr>
        <w:t>
      9. Мемлекеттік көрсетілетін қызметті Портал арқылы алу үшін көрсетілетін қызметті алушы:</w:t>
      </w:r>
    </w:p>
    <w:bookmarkEnd w:id="126"/>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ЭЦҚ-мен жеке сәйкестендіру нөмірі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құжаттарды электронды түрде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арызды көрсетілетін қызметті беруші тіркеген соң, көрсетілетін қызметті алушының жеке кабинетінде арыздың жағдайы автоматты түрде өзгереді. Арызды тіркеген кезден бастап көрсетілетін қызметті беруші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149" w:id="127"/>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27"/>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w:t>
            </w:r>
            <w:r>
              <w:br/>
            </w:r>
            <w:r>
              <w:rPr>
                <w:rFonts w:ascii="Times New Roman"/>
                <w:b w:val="false"/>
                <w:i w:val="false"/>
                <w:color w:val="000000"/>
                <w:sz w:val="20"/>
              </w:rPr>
              <w:t>бұзуды тіркеу, оның ішінде</w:t>
            </w:r>
            <w:r>
              <w:br/>
            </w: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w:t>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27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071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w:t>
            </w:r>
            <w:r>
              <w:br/>
            </w:r>
            <w:r>
              <w:rPr>
                <w:rFonts w:ascii="Times New Roman"/>
                <w:b w:val="false"/>
                <w:i w:val="false"/>
                <w:color w:val="000000"/>
                <w:sz w:val="20"/>
              </w:rPr>
              <w:t>бұзуды тіркеу, оның ішінде</w:t>
            </w:r>
            <w:r>
              <w:br/>
            </w: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2732"/>
        <w:gridCol w:w="1316"/>
        <w:gridCol w:w="1038"/>
        <w:gridCol w:w="1596"/>
        <w:gridCol w:w="1225"/>
        <w:gridCol w:w="1155"/>
        <w:gridCol w:w="599"/>
      </w:tblGrid>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емес топтамасын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емес топтамасын берген жағдайда өтінішті қабылдап алудан бас тартады және Стандарттың </w:t>
            </w:r>
            <w:r>
              <w:rPr>
                <w:rFonts w:ascii="Times New Roman"/>
                <w:b w:val="false"/>
                <w:i w:val="false"/>
                <w:color w:val="000000"/>
                <w:sz w:val="20"/>
              </w:rPr>
              <w:t>5-қосымшасына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20-минут ішінде көрсетілетін қызметті берушінің басшылығына ұсынады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264 қаулысына 10-қосымша</w:t>
            </w:r>
          </w:p>
        </w:tc>
      </w:tr>
    </w:tbl>
    <w:bookmarkStart w:name="z153" w:id="128"/>
    <w:p>
      <w:pPr>
        <w:spacing w:after="0"/>
        <w:ind w:left="0"/>
        <w:jc w:val="left"/>
      </w:pPr>
      <w:r>
        <w:rPr>
          <w:rFonts w:ascii="Times New Roman"/>
          <w:b/>
          <w:i w:val="false"/>
          <w:color w:val="000000"/>
        </w:rPr>
        <w:t xml:space="preserve"> "Азаматтық хал актілері жазбаларын жою" мемлекеттік көрсетілетін қызметінің регламенті</w:t>
      </w:r>
    </w:p>
    <w:bookmarkEnd w:id="128"/>
    <w:p>
      <w:pPr>
        <w:spacing w:after="0"/>
        <w:ind w:left="0"/>
        <w:jc w:val="both"/>
      </w:pPr>
      <w:r>
        <w:rPr>
          <w:rFonts w:ascii="Times New Roman"/>
          <w:b w:val="false"/>
          <w:i w:val="false"/>
          <w:color w:val="ff0000"/>
          <w:sz w:val="28"/>
        </w:rPr>
        <w:t xml:space="preserve">
      Ескерту. Қаулы 10-қосымшамен толықтырылды - Оңтүстiк Қазақстан облысы әкiмдiгiнiң 08.11.2017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54" w:id="129"/>
    <w:p>
      <w:pPr>
        <w:spacing w:after="0"/>
        <w:ind w:left="0"/>
        <w:jc w:val="left"/>
      </w:pPr>
      <w:r>
        <w:rPr>
          <w:rFonts w:ascii="Times New Roman"/>
          <w:b/>
          <w:i w:val="false"/>
          <w:color w:val="000000"/>
        </w:rPr>
        <w:t xml:space="preserve"> 1. Бөлім. Жалпы ережелер</w:t>
      </w:r>
    </w:p>
    <w:bookmarkEnd w:id="129"/>
    <w:bookmarkStart w:name="z155" w:id="130"/>
    <w:p>
      <w:pPr>
        <w:spacing w:after="0"/>
        <w:ind w:left="0"/>
        <w:jc w:val="both"/>
      </w:pPr>
      <w:r>
        <w:rPr>
          <w:rFonts w:ascii="Times New Roman"/>
          <w:b w:val="false"/>
          <w:i w:val="false"/>
          <w:color w:val="000000"/>
          <w:sz w:val="28"/>
        </w:rPr>
        <w:t>
      1."Азаматтық хал актілері жазбаларын жою" мемлекеттік көрсетілетін қызметі (бұдан әрі- мемлекеттік көрсетілетін қызмет) Оңтүстік Қазақстан облысының облыстық маңызы бар аудандары мен қалалары жергілікті атқарушы органдарының халықты жұмыспен қамту және әлеуметтік бағдарламалар саласындағы функцияларын жүзеге асыратын құрылымдық бөлімшелерімен (бұдан әрі-көрсетілетін қызметті беруші) ұсынылады.</w:t>
      </w:r>
    </w:p>
    <w:bookmarkEnd w:id="130"/>
    <w:p>
      <w:pPr>
        <w:spacing w:after="0"/>
        <w:ind w:left="0"/>
        <w:jc w:val="both"/>
      </w:pPr>
      <w:r>
        <w:rPr>
          <w:rFonts w:ascii="Times New Roman"/>
          <w:b w:val="false"/>
          <w:i w:val="false"/>
          <w:color w:val="000000"/>
          <w:sz w:val="28"/>
        </w:rPr>
        <w:t>
      1) Құжаттарды қабылдау және мемлекеттік қызмет көрсету нәтижелерін беру көрсетілетін қызметті берушінің кеңсесі, қаладағы аудандардың, аудандық маңызы бар қалалардың, кенттердің, ауылдардың, ауылдық округтердің әкімдері (бұдан әрі - әкім аппараты) арқылы жүзеге асырылады.</w:t>
      </w:r>
    </w:p>
    <w:bookmarkStart w:name="z156" w:id="131"/>
    <w:p>
      <w:pPr>
        <w:spacing w:after="0"/>
        <w:ind w:left="0"/>
        <w:jc w:val="both"/>
      </w:pPr>
      <w:r>
        <w:rPr>
          <w:rFonts w:ascii="Times New Roman"/>
          <w:b w:val="false"/>
          <w:i w:val="false"/>
          <w:color w:val="000000"/>
          <w:sz w:val="28"/>
        </w:rPr>
        <w:t>
      2. Мемлекеттік қызметті көрсету нысаны: қағаз түрінде.</w:t>
      </w:r>
    </w:p>
    <w:bookmarkEnd w:id="131"/>
    <w:bookmarkStart w:name="z157" w:id="132"/>
    <w:p>
      <w:pPr>
        <w:spacing w:after="0"/>
        <w:ind w:left="0"/>
        <w:jc w:val="both"/>
      </w:pPr>
      <w:r>
        <w:rPr>
          <w:rFonts w:ascii="Times New Roman"/>
          <w:b w:val="false"/>
          <w:i w:val="false"/>
          <w:color w:val="000000"/>
          <w:sz w:val="28"/>
        </w:rPr>
        <w:t>
      3. Мемлекеттік қызметті көрсетудің нәтижесі:</w:t>
      </w:r>
    </w:p>
    <w:bookmarkEnd w:id="132"/>
    <w:p>
      <w:pPr>
        <w:spacing w:after="0"/>
        <w:ind w:left="0"/>
        <w:jc w:val="both"/>
      </w:pPr>
      <w:r>
        <w:rPr>
          <w:rFonts w:ascii="Times New Roman"/>
          <w:b w:val="false"/>
          <w:i w:val="false"/>
          <w:color w:val="000000"/>
          <w:sz w:val="28"/>
        </w:rPr>
        <w:t>
      жеке басын куәландыратын құжатты көрсеткен кезде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жазбалардың күшін жойған кезде - бастапқы деректермен қайталама туу туралы куәлік, қажет болған жағдайда, туу туралы анықтама;</w:t>
      </w:r>
    </w:p>
    <w:p>
      <w:pPr>
        <w:spacing w:after="0"/>
        <w:ind w:left="0"/>
        <w:jc w:val="both"/>
      </w:pPr>
      <w:r>
        <w:rPr>
          <w:rFonts w:ascii="Times New Roman"/>
          <w:b w:val="false"/>
          <w:i w:val="false"/>
          <w:color w:val="000000"/>
          <w:sz w:val="28"/>
        </w:rPr>
        <w:t xml:space="preserve">
      неке бұзу туралы акт жазбасының күшiн жойған кезде - тиісті некені қию туралы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 жазбаларын жою"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мен жағдайлар бойынша мемлекеттік қызмет көрсетуден бас тарту туралы дәлелді жауап.</w:t>
      </w:r>
    </w:p>
    <w:bookmarkStart w:name="z158" w:id="133"/>
    <w:p>
      <w:pPr>
        <w:spacing w:after="0"/>
        <w:ind w:left="0"/>
        <w:jc w:val="left"/>
      </w:pPr>
      <w:r>
        <w:rPr>
          <w:rFonts w:ascii="Times New Roman"/>
          <w:b/>
          <w:i w:val="false"/>
          <w:color w:val="000000"/>
        </w:rPr>
        <w:t xml:space="preserve"> 2. Бөлім.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33"/>
    <w:bookmarkStart w:name="z159" w:id="13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 жазбаларын жою"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9-қосымшаларына сәйкес өтініші негіз болып табылады.</w:t>
      </w:r>
    </w:p>
    <w:bookmarkEnd w:id="134"/>
    <w:bookmarkStart w:name="z160" w:id="135"/>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35"/>
    <w:p>
      <w:pPr>
        <w:spacing w:after="0"/>
        <w:ind w:left="0"/>
        <w:jc w:val="both"/>
      </w:pPr>
      <w:r>
        <w:rPr>
          <w:rFonts w:ascii="Times New Roman"/>
          <w:b w:val="false"/>
          <w:i w:val="false"/>
          <w:color w:val="000000"/>
          <w:sz w:val="28"/>
        </w:rPr>
        <w:t>
      1) көрсетілетін қызметті алушы көрсетілетін қызметті берушіге немесе әкім аппаратына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Өтініш әкім аппаратына тапсырылған жағдайда, өз кезегінде әкім аппараты мемлекеттік көрсетілетін қызметтің нәтижесін дайындау үшін заңнамаларда белгіленген тәртіпте көрсетілетін қызметті берушіге құжаттарды жолдайды;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 немесе көрсетілетін қызметті алушыға табыстауы үшін әкім аппартына жолдайды.</w:t>
      </w:r>
    </w:p>
    <w:bookmarkStart w:name="z161" w:id="136"/>
    <w:p>
      <w:pPr>
        <w:spacing w:after="0"/>
        <w:ind w:left="0"/>
        <w:jc w:val="left"/>
      </w:pPr>
      <w:r>
        <w:rPr>
          <w:rFonts w:ascii="Times New Roman"/>
          <w:b/>
          <w:i w:val="false"/>
          <w:color w:val="000000"/>
        </w:rPr>
        <w:t xml:space="preserve"> 3. Бөлім.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36"/>
    <w:bookmarkStart w:name="z162" w:id="13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137"/>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әкім аппараты.</w:t>
      </w:r>
    </w:p>
    <w:bookmarkStart w:name="z163" w:id="138"/>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38"/>
    <w:bookmarkStart w:name="z164" w:id="139"/>
    <w:p>
      <w:pPr>
        <w:spacing w:after="0"/>
        <w:ind w:left="0"/>
        <w:jc w:val="left"/>
      </w:pPr>
      <w:r>
        <w:rPr>
          <w:rFonts w:ascii="Times New Roman"/>
          <w:b/>
          <w:i w:val="false"/>
          <w:color w:val="000000"/>
        </w:rPr>
        <w:t xml:space="preserve"> 4. 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9"/>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 жою"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4761"/>
        <w:gridCol w:w="1240"/>
        <w:gridCol w:w="1907"/>
        <w:gridCol w:w="1464"/>
        <w:gridCol w:w="2213"/>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әкім аппаратына өтініш тапсырады</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қабылдап, тіркейді және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 Өтініш әкім аппаратына тапсырылған жағдайда, өз кезегінде әкім аппараты мемлекеттік көрсетілетін қызметтің нәтижесін дайындау үшін көрсетілетін қызметті берушіге құжаттарды жолдайды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көрсетілетін қызметті алушыға табыстайды немесе көрсетілетін қызметті алушыға табыстауы үшін әкім аппартына жолдайды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