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ff09" w14:textId="738f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14 қыркүйектегі № 268 қаулысы. Оңтүстік Қазақстан облысының Әділет департаментінде 2015 жылғы 15 қазанда № 3362 болып тіркелді. Күші жойылды - Түркістан облысы әкiмдiгiнiң 2020 жылғы 30 маусымдағы №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30.06.2020 № 142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"Бизнестің жол картасы 2020" бизнесті қолдау мен дамытудың бірыңғай бағдарламасы шеңберінде кредиттер бойынша сыйақы мөлшерлемесінің бір бөлігінде субсидия беру" мемлекеттік көрсетілетін қызметтің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"Бизнестің жол картасы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қызметтің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"Бизнестің жол картасы 2020" бизнесті қолдау мен дамытудың бірыңғай бағдарламасы шеңберінде мемлекеттік гранттар беру" мемлекеттік көрсетілетін қызметтің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қызметтің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Оңтүстiк Қазақстан облысы әкiмдiгiнiң 18.01.2018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Оңтүстік Қазақстан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Оңтүстік Қазақстан облысы әкімдігінің 2014 жылғы 26 қыркүйектегі № 309 "Кәсіпкерлік саласындағы мемлекеттік көрсетілетін қызметтер регламенттерін бекіту туралы" (Нормативтік құқықтық актілерді мемлекеттік тіркеу тізілімінде 2855-нөмірмен тіркелген, 2014 жылғы 7 қарашада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С.Қ. Тұяқбаевқа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"14"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 қаулысына 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регламенті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Оңтүстiк Қазақстан облысы әкiмдiгiнiң 18.01.2018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Жалпы ережелер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қызметті (бұдан әрі – мемлекеттік көрсетілетін қызмет) "Оңтүстік Қазақстан облысының кәсіпкерлік және индустриялды-инновациялық даму басқармасы" мемлекеттік мекемесі (бұдан әрі – көрсетілетін қызметті беруші) көрсетеді.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нәтижесі: Өңірлік үйлестіру кеңесі (бұдан әрі – ӨҮК) отырысының хаттамасынаң үзінді көшірме не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болып табылады.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көрсету рәсімінің (іс-қимылының) басталуына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негіз болып табылады.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көрсетілетін қызметті көрсетуден бас тарту негіздері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көрсетілетін қызмет процесінің құрамына кіретін әрбір рәсімнің (іс-қимылдың) мазмұны, оның орындалу ұзақтығы: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көрсетілетін қызметті алушыдан құжаттарды қабылдайды, тіркейді және оларды көрсетілетін қызметті берушінің басшысына жібереді - 20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танысқаннан кейін көрсетілетін қызметті берушінің жауапты орындаушысын анықтайды - 1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 тексеруді жүзеге асырады, ӨҮК қарау үшін құжаттарды дайындайды - 12 (он 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ӨҮК кредиттер бойынша сыйақы мөлшерлемесін субсидиялауды беру мүмкін немесе мүмкін еместігі туралы шешім қабылдайды, ол хаттамамен ресімделеді - 3 (үш)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- 5 (бес)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кеңсесінің қызметкері көрсетілетін қызметті алушыға ӨҮК отырысы хаттамасының үзіндісін береді - 20 (жиырма) минут.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бойынша рәсімнің (іс-қимылдың) нәтижелері мына рәсімді (іс-қимылды) орындауды бастау үшін негіз болып табылады: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құжаттардың толықтығын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хаттама;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ӨҮК мүшелерімен хаттамаға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қызметтің нәтижесін көрсетілетін қызметті алушыға беру.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қызметкері; 2)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ӨҮК.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Әр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"Азаматтарға арналған үкімет" мемлекеттік корпорациясымен және "электрондық үкімет" веб-порталымен өзара іс-қимыл, сондай-ақ мемлекеттік қызметті көрсету процесінде ақпараттық жүйелерді пайдалану қарастырылмаған.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қызметті берушінің құрылымдық бөлімшелерінің (қызметкерлерінің) өзара іс-қимылының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көрсетудің бизнес-процестерінің анықтамалығында графикалық түрде көрсетілген.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2020" бизнесті қолдау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дамытудың бірыңғай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 мөлшерлемесінің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бөлігіне субсидия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беру" 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268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Оңтүстiк Қазақстан облысы әкiмдiгiнiң 18.01.2018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Жалпы ережелер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2020" бизнесті қолдау мен дамытудың бірыңғай бағдарламасы шеңберінде кредиттер бойынша кепілдіктер беру" мемлекеттік көрсетілетін қызметті (бұдан әрі – мемлекеттік көрсетілетін қызмет) 180 млн. теңгеден жоғары кредиттер бойынша "Оңтүстік Қазақстан облысының кәсіпкерлік және индустриялды-инновациялық даму басқармасы" мемлекеттік мекемесі (бұдан әрі – көрсетілетін қызметті беруші) көрсетеді.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180 млн. теңгеден астам кредиттер бойынша көрсетілетін қызметті берушінің кеңсесі арқылы жүзеге асырылады.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180 млн. теңгеден астам кредиттер бойынша мемлекеттік көрсетілетін қызметтің нәтижесі Өңірлік үйлестіру кеңесінің (бұдан әрі – ӨҮК) отырысының хаттамасынан үзінді көшірмесі не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болып табылады.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көрсету рәсімінің (іс-қимылының) басталуына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негіз болып табылады.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көрсетілетін қызметті көрсетуден бас тарту негіздері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оның орындалу ұзақтығы: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млн. теңгеден астам кредиттер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кеңсе қызметкері көрсетілетін қызметті алушыдан құжаттарды қабылдайды, тіркейді және оларды көрсетілетін қызметті берушінің басшысына жібереді - 20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берушінің басшысы құжаттармен танысқаннан кейін көрсетілетін қызмет берушінің жауапты орындаушысын анықтайды - 1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көрсетілетін қызметті берушінің жауапты орындаушысы құжаттарды тексеруді жүзеге асырады, ӨҮК қарау үшін құжаттарды дайындайды - 4 (төрт)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ӨҮК кредиттер бойынша кепілдіктер беру мүмкін немесе мүмкін еместігі туралы шешім қабылдайды, ол хаттамамен ресімделеді - 2 (екі)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- 3 (үш)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көрсетілетін қызметті берушінің кеңсе қызметкері көрсетілетін қызметті алушыға ӨҮК отырысы хаттамасының үзіндісін береді - 20 (жиырма)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құжаттарға қатысты ескертулер және/немесе қосымша ақпарат беру қажет болған жағдайда, анықталған ескертулер және/немесе ақпаратты беру туралы сұратуды көрсетілетін қызмет беруші оларды жою үшін 3 (үш) жұмыс күні ішінде көрсетілетін қызметті алушыға жолдайды.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бойынша рәсімнің (іс-қимылдың) нәтижелері мына рәсімді (іс-қимылды) орындауды бастау үшін негіз болып табылады: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 басшылығының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құжаттардың толықтығын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хаттама;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ӨҮК мүшелерімен хаттамаға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көрсету нәтижесін көрсетілетін қызметті алушыға беру.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көрсету процесіне қатысатын көрсетілетін қызметті берушінің құрылымдық бөлімшелерінің (қызметкерлерінің) тізімі: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жауапты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ӨҮК.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Әр рәсімнің (іс-қимылдың) ұзақтығын көрсете отырып, көрсетілетін қызметті берушінің құрылымдық бөлімшелері (қызметкерлері) арасындағы ресімдер (іс-қимылдар) реттілігінің сипаттамасы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көрсету кезінде "Азаматтар үшін үкімет" мемлекеттік корпорациясымен өзара іс-қимыл қарастырылмаған.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қызметті берушінің құрылымдық бөлімшелерінің (қызметкерлерінің) өзара іс-қимылының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көрсетудің бизнес-процестерінің анықтамалығында графикалық түрде көрсетілген.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жеке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субъектілерінің кредиттері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кепілдіктер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180 млн. теңгеден астам кредиттер бойынша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9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268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бизнесті қолдау мен дамытудың бірыңғай бағдарламасы шеңберінде мемлекеттік гранттар беру" мемлекеттік көрсетілетін қызмет регламенті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Оңтүстiк Қазақстан облысы әкiмдiгiнiң 18.01.2018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Бөлім. Жалпы ережелер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2020" бизнесті қолдау мен дамытудың бірыңғай бағдарламасы шеңберінде мемлекеттік гранттар беру" мемлекеттік көрсетілетін қызметті (бұдан әрі – мемлекеттік көрсетілетін қызмет) "Оңтүстік Қазақстан облысының кәсіпкерлік және индустриялды-инновациялық даму басқармасы" мемлекеттік мекемесі (бұдан әрі – көрсетілетін қызметті беруші) көрсетеді.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көрсетілетін қызметті көрсету нәтижелерін беру көрсетілетін қызметті берушінің кеңсесінде жүзеге асырылады.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грант беру туралы шарт не "Кәсіпкерлік саласындағы мемлекеттік көрсетілетін қызметтер стандарттарын бекіту туралы" Қазақстан Республикасы Ұлттық экономика министрінің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2020" бизнесті қолдау мен дамытудың бірыңғай бағдарламасы шеңберінде мемлекеттік гранттар беру"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қызметті көрсетуден бас тарту туралы дәлелді жауап болып табылады.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көрсету рәсімінің (іс-қимылының) басталуына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негіз болып табылады.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көрсетілетін қызметті көрсетуден бас тарту негіздері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оның орындалу ұзақтығы: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Бағдарламаның жергілікті үйлестірушіден құжаттарды қабылдайды, тіркейді және оларды көрсетілетін қызметті берушінің басшысына жібереді - 20 (жиырма)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Бағдарламаның жергілікті үйлестірушісі құжаттардың толық топтамасын ұсынбаған не белгіленген нысандарға сәйкес келмейтін құжаттарды ұсынған жағдайда, Бағдарламаның өңірлік үйлестірушісі 2 (екі) жұмыс күні ішінде нақты кемшіліктерді көрсете отырып, ұсынылған құжаттарды Бағдарламаның жергілікті үйлестірушісіне қайтарады;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қызметті берушінің басшысы құжаттармен танысып, көрсетілетін қызметті берушінің жауапты орындаушысына жолдайды – 10 (он)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жауапты орындаушысы конкурсты өткізу туралы хабарландыруда көрсетілген құжаттарды қабылдау мерзімі аяқталғаннан кейін, құжаттар пакетін және жобалар бойынша ақпаратты алған сәттен бастап - 32 (отыз екі) жұмыс күні көрсетілетін қызметті алушының материалдарын Конкурстық комиссия қарауына шығарады;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 Конкурстық комиссия отырысында өзінің бизнес-жобасын таныстырады. Талқылау нәтижелері бойынша Конкурстық комиссия көрсетілетін қызметті алушыға гранттар беру туралы ұсыныс береді, ол Конкурстық комиссия өткізілген күннен бастап - 3 (үш) жұмыс күні Конкурстық комиссияның хаттамасымен ресімделеді;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берушінің жауапты орындаушысы - 1 (бір) жұмыс күні ішінде Конкурстық комиссия хаттамасын Өңірлік үйлестіру кеңесінің (бұдан әрі - ӨҮК) қарауына жолдайды;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жауапты орындаушысы құжаттарды ӨҮК қарауына дайындайды (6 (алты) жұмыс күн);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Конкурстық комиссия ұсыныстарын талқылау нәтижесі бойынша ӨҮК грант беру мүмкін немесе мүмкін еместігі туралы шешім қабылдайды, ол ӨҮК отырысы өткізілген күннен бастап - 2 (екі) жұмыс күні хаттамамен ресімделеді;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көрсетілетін қызметті беруші жауапты орындаушысы ӨҮК хаттамасына қол қойылғаннан кейін - 2 (екі) жұмыс күні өткеннен кейін ӨҮК отырысы хаттамасының үзіндісімен бірге грантты беру туралы шартты көрсетілетін қызметті алушыға береді.</w:t>
      </w:r>
    </w:p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бойынша рәсімнің (іс-қимылдың) нәтижелері мына рәсімді (іс-қимылды) орындауды бастау үшін негіз болып табылады: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құжаттардың толықтығын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хаттама;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ӨҮК мүшелерімен хаттамаға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қызметтің нәтижесін көрсетілетін қызметті алушыға беру.</w:t>
      </w:r>
    </w:p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Мемлекеттік қызмет көрсету процесінде көрсетілетін қызметті берушінің құрылымдылық бөлімшелерінің (қызметкерлерінің) өзара іс-қимыл тәртібін сипаттау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көрсету процесіне қатысатын көрсетілетін қызметті берушінің құрылымдық бөлімшелерінің (қызметкерлерінің) тізімі: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жауапты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ӨҮК.</w:t>
      </w:r>
    </w:p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Әр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"Азаматтарға арналған үкімет" мемлекеттік корпорациясымен және "электрондық үкімет" веб-порталымен өзара іс-қимыл, сондай-ақ мемлекеттік қызметті көрсету процесінде ақпараттық жүйелерді пайдалану қарастырылмаған.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қызметті берушінің құрылымдық бөлімшелерінің (қызметкерлерінің) өзара іс-қимылының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көрсетудің бизнес-процестерінің анықтамалығында графикалық түрде көрсетілген.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гранттар беру"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 "14"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 № 268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регламенті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Оңтүстiк Қазақстан облысы әкiмдiгiнiң 18.01.2018 </w:t>
      </w:r>
      <w:r>
        <w:rPr>
          <w:rFonts w:ascii="Times New Roman"/>
          <w:b w:val="false"/>
          <w:i w:val="false"/>
          <w:color w:val="ff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кейiн күнтiзбелiк он күн өткен соң қолданысқа енгiзiледi).</w:t>
      </w:r>
    </w:p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Жалпы ережелер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қызметті (бұдан әрі – мемлекеттік көрсетілетін қызмет) "Оңтүстік Қазақстан облысының кәсіпкерлік және индустриялды-инновациялық даму басқармасы" мемлекеттік мекемесі (бұдан әрі – көрсетілетін қызметті беруші) көрсетеді.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 көрсету нәтижелерін беру көрсетілетін қызметті берушінің кеңсесінде жүзеге асырылады.</w:t>
      </w:r>
    </w:p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көрсетілетін қызметтің нысаны: қағаз түрінде.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көрсетілетін қызметтің нәтижесі Өңірлік үйлестіру кеңесінің (бұдан әрі – ӨҮК) отырысының хаттамасынан үзінді көшірмесі не "Кәсіпкерлік саласындағы мемлекеттік көрсетілетін қызметтер стандарттарын бекіту туралы" Қазақстан Республикасы Ұлттық экономика министрлігінің 2015 жылғы 24 сәуірдегі № 352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стандартының (бұдан әрі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негіз болып табылады.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көрсетілетін қызметті көрсету рәсімінің (іс-қимылының) басталуына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 негіз болып табылады.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көрсетілетін қызметті көрсетуден бас тарту негіздері Стандарттың </w:t>
      </w:r>
      <w:r>
        <w:rPr>
          <w:rFonts w:ascii="Times New Roman"/>
          <w:b w:val="false"/>
          <w:i w:val="false"/>
          <w:color w:val="000000"/>
          <w:sz w:val="28"/>
        </w:rPr>
        <w:t>9-1-тармағымен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процесінің құрамына кіретін әрбір рәсімнің (іс-қимылдың) мазмұны, оның орындалу ұзақтығы: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көрсетілетін қызметті алушыдан құжаттарды қабылдайды, тіркейді және оларды көрсетілетін қызметті берушінің басшысына жібереді - 15 (он бес)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құжаттармен танысқаннан кейін көрсетілетін қызметті берушінің жауапты орындаушысын анықтайды - 1 (бір)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құжаттарды тексеруді жүзеге асырады, ӨҮК қарау үшін құжаттарды дайындайды, көрсетілетін қызметті берушінің басшысына қол қоюға жібереді - 6 (алты)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ӨҮК өндірістік (индустриялық) инфрақұрылымды дамыту бойынша қолдау көрсету мүмкін немесе мүмкін еместігі туралы шешім қабылдайды, ол хаттамамен ресімделеді - 3 (үш)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жауапты орындаушысы ӨҮК отырысының хаттамасына оның мүшелерінің қолдарын қойғызады және ӨҮК отырысының хаттамасынан үзінді дайындайды - 5 (бес) жұмыс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кеңсесінің қызметкері көрсетілетін қызметті алушыға ӨҮК отырысы хаттамасының үзіндісін береді - 20 (жиырма) минут.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қызметті көрсету бойынша рәсімнің (іс-қимылдың) нәтижелері мына рәсімді (іс-қимылды) орындауды бастау үшін негіз болып табылады: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өтінішті тіркеу;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басшылығының бұрыштамасы;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құжаттардың толықтығын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хаттама;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ӨҮК мүшелерімен хаттамаға қол қою;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көрсетілетін қызметтің нәтижесін көрсетілетін қызметті алушыға беру.</w:t>
      </w:r>
    </w:p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3-бөлім. Мемлекеттік қызмет көрсету процесінде көрсетілетін қызметті берушінің құрылымдылық бөлімшелерінің (қызметкерлерінің) өзара іс-қимыл тәртібін сипаттау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көрсету процесіне қатысатын көрсетілетін қызметті берушінің құрылымдық бөлімшелерінің (қызметкерлерінің) тізімі: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 кеңсесінің жауапты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жауапты орындаушы;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ӨҮК.</w:t>
      </w:r>
    </w:p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Әр рәсімнің (іс-қимылдың) ұзақтығын көрсете отырып, көрсетілетін қызметті берушінің құрылымдық бөлімшелері (қызметкерлері) арасындағы рәсімдер (іс-қимылдар) реттілігінің сипаттамасы осы регламенттің 2-бөлімінің 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6"/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4-бөлім.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қызметті көрсету процесінде ақпараттық жүйелерді пайдалану тәртібін сипаттау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"Азаматтарға арналған үкімет" мемлекеттік корпорациясымен және "электрондық үкімет" веб-порталымен өзара іс-қимыл, сондай-ақ мемлекеттік қызметті көрсету процесінде ақпараттық жүйелерді пайдалану қарастырылмаған.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 көрсету процесінде рәсімдердің (іс-қимылдардың) ретін, қызметті берушінің құрылымдық бөлімшелерінің (қызметкерлерінің) өзара іс-қимылының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 көрсетудің бизнес-процестерінің анықтамалығында графикалық түрде көрсетілген.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бизнесті қолдау мен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(индустриялық)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қолдау көрсету"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регламентіне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