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52a2" w14:textId="68c5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"Облыстық, республикалық маңызы бар қаланың, астананың аумағында таралатын шетелдiк мерзiмдi баспасөз басылымдарын есепке алу" мемлекеттік көрсетілетін қызметінің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17 қыркүйектегі № 273 қаулысы. Оңтүстік Қазақстан облысының Әділет департаментінде 2015 жылғы 21 қазанда № 3373 болып тіркелді. Күші жойылды - Оңтүстiк Қазақстан облысы әкiмдiгiнiң 2018 жылғы 1 ақпандағы № 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әкімдігінің 01.02.2018 № 40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№ 88-V Заңының 16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"Облыстың, республикалық маңызы бар қаланың, астананың аумағында таралатын шетелдiк мерзiмдi баспасөз басылымдарын есепке алу" мемлекеттiк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Оңтүстік Қазақстан облыс әкімдігінің 2014 жылғы 6 маусымдағы № 171 "Облыстық, республикалық маңызы бар қаланың, астананың аумағында таралатын шетелдік мерзімді баспасөз басылымдарын есепке алу" мемлекеттік көрсетілетін қызметінің регламентін бекіту туралы" (Нормативтік құқықтық актілерді тіркеу тізілімінде 2717-нөмірімен тіркелген, 4 тамыздың 2014 жылғы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бірінші орынбасары Д.А.Сатыбалдыға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"17" қыркүйектегі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"Облыстың, республикалық маңызы бар қаланың, астананың аумағында таралатын шетелдiк мерзiмдi баспасөз басылымдарын есепке алу" мемлекеттік көрсетілетін қызметінің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"Облыстың, республикалық маңызы бар қаланың, астананың аумағында таралатын шетелдiк мерзiмдi баспасөз басылымдарын есепке алу" мемлекеттік көрсетілетін қызметін (бұдан әрі-мемлекеттік көрсетілетін қызмет) мемлекеттік қызметті "Оңтүстік Қазақстан облысы ішкі саясат және дін істері басқармасы" мемлекеттік мекемесімен (бұдан әрі-көрсетілетін қызметті беруші) ұсынылады.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халыққа қызмет көрсету орталығымен (бұдан әрі - Орталық);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веб-порталымен: www.e.gov.kz (бұдан әрі - Портал) жүзеге асырылады.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электрондық (жартылай автоматтандырылған) және (немесе) қағаз түрінде.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көрсетудің нәтижесі – облыстың, республикалық маңызы бар қаланың, астананың аумағында таралатын шетелдiк мерзiмдi баспасөз басылымдарын есепке алу туралы анықтама.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бойынша рәсімді (іс-қимылдарды) бастауға көрсетілетін қызметті алушының өтініші негіздеме болады.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Көрсетілетін қызметті алушы Орталыққа Қазақстан Республикасы Инвестициялар және даму министрінің 2015 жылғы 28 сәуірдегі № 505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"Облыстың, республикалық маңызы бар қаланың, астананың аумағында таралатын шетелдiк мерзiмдi баспасөз басылымдарын есепке алу" мемлекеттік көрсетілетін қызметі стандартының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 көрсетілген құжаттарды ұсынады: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Орталық жұмысшысына түскен өтінішті тіркеп, Орталықтың жинақтау бөлімінің жұмысшысына жолдайды, Орталықтың жинақтау бөлімінің жұмысшысы құжаттарды қызмет берушіге жолдайды.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топтамасын толық ұсынбаған жағдайда, Орталық жұмысшысы өтінішті қабылдаудан бас тарту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түскен құжаттарды тіркеп, 10 минут ішінде көрсетілетін қызметті беруші басшылығының қарауына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құжаттарды қарап болған соң 30 минут ішінде жауапты орындаушыны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жауапты орындаушысы барлық қажетті құжаттарды тексеріп,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ресімдеп, көрсетілетін қызметті беруші басшылығының қол қоюына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жұмыс күні ішінде мемлекеттік көрсетілетін қызмет нәтижесіне қол қойып, көрсетілетін қызметті берушінің кеңсесіне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мемлекеттік көрсетілетін қызмет нәтижесін Орталыққа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орталық көрсетілетін қызметті алушыға мемлекеттік көрсетілетін қызмет нәтижесін береді.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 берушінің құрылымдық бөлімшелерінің (қызметкерлерінің) тізбесі: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уәкілетті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 қызметкері.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регламентінің 2 бөлімі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Қызметті портал арқылы көрсету кезіндегі көрсетілеттін қызметті беруші мен көрсетілетін қызметті алушының әрекеттерінің кезектілігі мен жүгіну тәртібінің сипаттамасы: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(не сенімхат бойынша оның өкілі) порталда тіркелуді жүзеге асырады және көрсетілетін қызметті алушының электрондық-цифрлық қолтаңбасымен (бұдан әрі – ЭЦҚ) куәландырылған өтініш пен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орындаушы электрондық өтініш пен құжаттарды қабылдайды және көрсетілетін қызметті алушының (не сенімхат бойынша оның өкілінің) "жеке кабинетіне" құжаттардың қабылданғаны және қызмет нәтижесін алу күні көрсетілген хабарлама-есеп жолданады (он бес минуттан аспайды);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электрондық өтініш пен құжаттарды қабылдағанан кейін мемлекеттік қызмет көрсету процесінде көрсетілетін қызметті берушінің құрылымдық бөлімшелерінің (қызметкерлерінің) өзара іс-қимылы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- 7) тармақшаларына сәйкес жүзеге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орындаушы мемлекеттік қызмет көрсетудің нәтижесін тіркейді және көрсетілетін қызметті алушының (не сенімхат бойынша оның өкілінің) жеке "кабинетіне" жолдайды (он бес минуттан аспайды).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қызмет көрсету кезінде қызмет беруші мен қызмет алушының жүгіну және рәсімдердің (іс-қимылдарын) реттілігі тәртібінің диаграммалық түрде сипатталуы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бизнес-процестерінің анықтамалығы осы реглдаменттің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"Облыстың, 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астананың аумағында таралатын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 мерзiмдi баспасөз басылымдарын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қызметінің регламентіне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көрсетуде әрекет ететін ақпараттық жүйелердің функционалдық өзара әрекеттесуінің диаграммасы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944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"Облыстың, 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астананың аумағында таралатын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 мерзiмдi баспасөз басылымдарын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қызметінің 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3"/>
        <w:gridCol w:w="2309"/>
        <w:gridCol w:w="1629"/>
        <w:gridCol w:w="1382"/>
        <w:gridCol w:w="2403"/>
        <w:gridCol w:w="1445"/>
        <w:gridCol w:w="611"/>
        <w:gridCol w:w="798"/>
      </w:tblGrid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жұмысшысы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жұмысшысы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жауапты орындаушысы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жұмысшысы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өтінішті тіркеп, Орталықтың жинақтау бөлімінің жұмысшысына жолдайды, Орталықтың жинақтау бөлімінің жұмысшысы құжаттарды қызмет берушіге жолдайды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қызметті алушы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тізбеге сәйкес құжаттардың топтамасын толық ұсынбаған жағдайда, өтінішті қабылдаудан бас тарту туралы қолхат береді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құжаттарды тіркеп, 10 минут ішінде көрсетілетін қызметті беруші басшылығының қарауына жолдайды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қарап болған соң 30-минут ішінде жауапты орындаушыны айқындайды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қажетті құжаттарды тексеріп,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мемлекеттік көрсетілетін қызмет нәтижесін ресімдеп, көрсетілетін қызметті беруші басшылығының қол қоюына жолдайды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 ішінде мемлекеттік көрсетілетін қызмет нәтижесіне қол қойып, көрсетілетін қызметті берушінің кеңсесіне жолдайды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нәтижесін Орталыққа жолдайды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алушыға мемлекеттік көрсетілетін қызмет нәтижесін береді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