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8e0cc" w14:textId="178e0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Сәулет-қала құрылысы саласындағы мемлекеттік көрсетілетін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2015 жылғы 17 қыркүйектегі № 281 қаулысы. Оңтүстік Қазақстан облысының Әділет департаментінде 2015 жылғы 23 қазанда № 3377 болып тіркелді. Күші жойылды - Түркістан облысы әкiмдiгiнiң 2020 жылғы 30 маусымдағы № 142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30.06.2020 № 142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тармақтарына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1) "Қазақстан Республикасының аумағында жылжымайтын мүлік объектілерінің мекенжайын айқындау бойынша анықтама беру" мемлекеттік көрсетілетін қызметінің</w:t>
      </w:r>
      <w:r>
        <w:rPr>
          <w:rFonts w:ascii="Times New Roman"/>
          <w:b w:val="false"/>
          <w:i w:val="false"/>
          <w:color w:val="000000"/>
          <w:sz w:val="28"/>
        </w:rPr>
        <w:t xml:space="preserve"> регламенті</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Құрылыс салу және реконструкциялау (қайта жоспарлау, қайта жабдықтау) жобаларына бастапқы материалдарды ұсыну" мемлекеттiк көрсетілетін қызмет </w:t>
      </w:r>
      <w:r>
        <w:rPr>
          <w:rFonts w:ascii="Times New Roman"/>
          <w:b w:val="false"/>
          <w:i w:val="false"/>
          <w:color w:val="000000"/>
          <w:sz w:val="28"/>
        </w:rPr>
        <w:t>2-қосымшаға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3)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мемлекеттiк көрсетілетін қызмет регламенті осы қаулыға 3-қосымшаға сәйкес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Оңтүстiк Қазақстан облысы әкiмдiгiнiң 24.10.2016 </w:t>
      </w:r>
      <w:r>
        <w:rPr>
          <w:rFonts w:ascii="Times New Roman"/>
          <w:b w:val="false"/>
          <w:i w:val="false"/>
          <w:color w:val="000000"/>
          <w:sz w:val="28"/>
        </w:rPr>
        <w:t>№ 276</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23.11.2017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қаулыларымен.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"Оңтүстік Қазақстан облысы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p>
    <w:p>
      <w:pPr>
        <w:spacing w:after="0"/>
        <w:ind w:left="0"/>
        <w:jc w:val="both"/>
      </w:pPr>
      <w:r>
        <w:rPr>
          <w:rFonts w:ascii="Times New Roman"/>
          <w:b w:val="false"/>
          <w:i w:val="false"/>
          <w:color w:val="000000"/>
          <w:sz w:val="28"/>
        </w:rPr>
        <w:t>
      2) осы қаулыны Оңтүстік Қазақстан облысының әкімдігінің интернет-ресурсына орналастырылуын қамтамасыз етсін.</w:t>
      </w:r>
    </w:p>
    <w:bookmarkStart w:name="z4" w:id="3"/>
    <w:p>
      <w:pPr>
        <w:spacing w:after="0"/>
        <w:ind w:left="0"/>
        <w:jc w:val="both"/>
      </w:pPr>
      <w:r>
        <w:rPr>
          <w:rFonts w:ascii="Times New Roman"/>
          <w:b w:val="false"/>
          <w:i w:val="false"/>
          <w:color w:val="000000"/>
          <w:sz w:val="28"/>
        </w:rPr>
        <w:t xml:space="preserve">
      3. Оңтүстік Қазақстан облысы әкімдігінің 2014 жылғы 23 маусымдағы № 192 "Сәулет-қала құрылысы саласындағы мемлекеттік көрсетілетін қызметтердің регламенттерін бекіту туралы" (Нормативтік құқықтық актілері мемлекеттік тіркеу тізілімінде 2749-нөмірмен тіркелген, 2014 жылғы 12 тамызда "Оңтүстік Қазақстан" газетінде жарияланған) </w:t>
      </w:r>
      <w:r>
        <w:rPr>
          <w:rFonts w:ascii="Times New Roman"/>
          <w:b w:val="false"/>
          <w:i w:val="false"/>
          <w:color w:val="000000"/>
          <w:sz w:val="28"/>
        </w:rPr>
        <w:t xml:space="preserve"> қаулысының</w:t>
      </w:r>
      <w:r>
        <w:rPr>
          <w:rFonts w:ascii="Times New Roman"/>
          <w:b w:val="false"/>
          <w:i w:val="false"/>
          <w:color w:val="000000"/>
          <w:sz w:val="28"/>
        </w:rPr>
        <w:t xml:space="preserve"> күші жойылды деп танылсын.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bookmarkStart w:name="z6" w:id="5"/>
    <w:p>
      <w:pPr>
        <w:spacing w:after="0"/>
        <w:ind w:left="0"/>
        <w:jc w:val="both"/>
      </w:pPr>
      <w:r>
        <w:rPr>
          <w:rFonts w:ascii="Times New Roman"/>
          <w:b w:val="false"/>
          <w:i w:val="false"/>
          <w:color w:val="000000"/>
          <w:sz w:val="28"/>
        </w:rPr>
        <w:t>
      5. Осы қаулының орындалуын бақылау облыс әкімінің бірінші орынбасары Д. А. Сатыбалдыға жүктелсін.</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Б.Атамқұлов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Б.Жылқышиев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Е.Айтаханов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С.Қаныбеков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С.Тұяқбаев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А.Абдуллаев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2015 жылғы</w:t>
            </w:r>
            <w:r>
              <w:br/>
            </w:r>
            <w:r>
              <w:rPr>
                <w:rFonts w:ascii="Times New Roman"/>
                <w:b w:val="false"/>
                <w:i w:val="false"/>
                <w:color w:val="000000"/>
                <w:sz w:val="20"/>
              </w:rPr>
              <w:t>17 қыркүйектегі № 281 қаулысына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"Қазақстан Республикасының аумағында жылжымайтын мүлік объектілерінің мекенжайын айқындау бойынша анықтама беру" мемлекеттiк көрсетілетін қызмет регламенті</w:t>
      </w:r>
    </w:p>
    <w:bookmarkEnd w:id="6"/>
    <w:p>
      <w:pPr>
        <w:spacing w:after="0"/>
        <w:ind w:left="0"/>
        <w:jc w:val="both"/>
      </w:pPr>
      <w:r>
        <w:rPr>
          <w:rFonts w:ascii="Times New Roman"/>
          <w:b w:val="false"/>
          <w:i w:val="false"/>
          <w:color w:val="ff0000"/>
          <w:sz w:val="28"/>
        </w:rPr>
        <w:t xml:space="preserve">
      Ескерту. Бүкіл мәтіні бойынша "ХҚКО-ға", "Орталыққа", "Орталықтың", "Орталық", "Халыққа қызмет көрсету орталығымен" деген сөздер "Мемлекеттік корпорацияға" Мемлекеттік корпорацияға", "Мемлекеттік корпорацияның", "Мемлекеттік корпорацияның", "Мемлекеттік корпорациясымен" деген сөздермен ауыстырылды - Оңтүстiк Қазақстан облысы әкiмдiгiнiң 01.04.2016 </w:t>
      </w:r>
      <w:r>
        <w:rPr>
          <w:rFonts w:ascii="Times New Roman"/>
          <w:b w:val="false"/>
          <w:i w:val="false"/>
          <w:color w:val="ff0000"/>
          <w:sz w:val="28"/>
        </w:rPr>
        <w:t>№ 91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1-қосымшаның тақырыбы жаңа редакцияда - Оңтүстiк Қазақстан облысы әкiмдiгiнiң 24.10.2016 </w:t>
      </w:r>
      <w:r>
        <w:rPr>
          <w:rFonts w:ascii="Times New Roman"/>
          <w:b w:val="false"/>
          <w:i w:val="false"/>
          <w:color w:val="ff0000"/>
          <w:sz w:val="28"/>
        </w:rPr>
        <w:t>№ 276</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1. "Қазақстан Республикасының аумағында жылжымайтын мүлік объектілерінің мекенжайын айқындау бойынша анықтама беру" мемлекеттiк көрсетілетін қызметі (бұдан әрі -мемлекеттік көрсетілетін қызмет) Оңтүстік Қазақстан облысының облыстық маңызы бар аудандары мен қалалары жергілікті атқарушы органдарының сәулет және қала құрылысы саласындағы функцияларын жүзеге асыратын құрылымдық бөлімшелерімен (бұдан әрі- көрсетілетін қызметті беруші) көрсетіледі.</w:t>
      </w:r>
    </w:p>
    <w:bookmarkEnd w:id="8"/>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жылжымайтын мүлік объектілерінің мекенжайын нақтылау бойынша анықтама алу үшін (порталда ақпарат болмаған жағдайда көрсетілетін қызметті алушы Мемлекеттік корпорацияға өтініш білдіреді) www.egov.kz "электрондық үкімет"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өзгерiстер енгiзiлдi - Оңтүстiк Қазақстан облысы әкiмдiгiнiң 01.04.2016 </w:t>
      </w:r>
      <w:r>
        <w:rPr>
          <w:rFonts w:ascii="Times New Roman"/>
          <w:b w:val="false"/>
          <w:i w:val="false"/>
          <w:color w:val="000000"/>
          <w:sz w:val="28"/>
        </w:rPr>
        <w:t>№ 91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2. Мемлекеттік көрсетілетін қызметті көрсету нысаны: электрондық (ішінара автоматтандырылған) және (немесе) қағаз түрінде.</w:t>
      </w:r>
    </w:p>
    <w:bookmarkEnd w:id="9"/>
    <w:bookmarkStart w:name="z12" w:id="10"/>
    <w:p>
      <w:pPr>
        <w:spacing w:after="0"/>
        <w:ind w:left="0"/>
        <w:jc w:val="both"/>
      </w:pPr>
      <w:r>
        <w:rPr>
          <w:rFonts w:ascii="Times New Roman"/>
          <w:b w:val="false"/>
          <w:i w:val="false"/>
          <w:color w:val="000000"/>
          <w:sz w:val="28"/>
        </w:rPr>
        <w:t>
      3. Мемлекеттік қызметті көрсету нәтижесі:</w:t>
      </w:r>
    </w:p>
    <w:bookmarkEnd w:id="10"/>
    <w:p>
      <w:pPr>
        <w:spacing w:after="0"/>
        <w:ind w:left="0"/>
        <w:jc w:val="both"/>
      </w:pPr>
      <w:r>
        <w:rPr>
          <w:rFonts w:ascii="Times New Roman"/>
          <w:b w:val="false"/>
          <w:i w:val="false"/>
          <w:color w:val="000000"/>
          <w:sz w:val="28"/>
        </w:rPr>
        <w:t xml:space="preserve">
      Қазақстан Республикасы Ұлттық экономика министрінің міндетін атқарушының 2015 жылғы 27 наурыздағы № 257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аумағында жылжымайтын мүлік объектілерінің мекенжайын айқындау бойынша анықтама беру"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мекенжайдың тіркеу кодын көрсете отырып, жылжымайтын мүлік объектісінің мекенжайын нақтылау, беру, жою болып табылады.;</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көрсетілетін қызметті ұсынудан бас тарту туралы дәлелді жауап.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Оңтүстiк Қазақстан облысы әкiмдiгiнiң 23.11.2017 </w:t>
      </w:r>
      <w:r>
        <w:rPr>
          <w:rFonts w:ascii="Times New Roman"/>
          <w:b w:val="false"/>
          <w:i w:val="false"/>
          <w:color w:val="000000"/>
          <w:sz w:val="28"/>
        </w:rPr>
        <w:t>№ 325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11"/>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11"/>
    <w:bookmarkStart w:name="z14" w:id="12"/>
    <w:p>
      <w:pPr>
        <w:spacing w:after="0"/>
        <w:ind w:left="0"/>
        <w:jc w:val="both"/>
      </w:pPr>
      <w:r>
        <w:rPr>
          <w:rFonts w:ascii="Times New Roman"/>
          <w:b w:val="false"/>
          <w:i w:val="false"/>
          <w:color w:val="000000"/>
          <w:sz w:val="28"/>
        </w:rPr>
        <w:t>
      4. Мемлекеттік қызметті көрсету бойынша рәсімді (іс-қимылдарды) бастауға қызмет алушының өтініші негіздеме болады.</w:t>
      </w:r>
    </w:p>
    <w:bookmarkEnd w:id="12"/>
    <w:bookmarkStart w:name="z15" w:id="1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 және олардың орындалу реттілігі, оның ішінде барлық рәсімдердің өту кезеңдері:</w:t>
      </w:r>
    </w:p>
    <w:bookmarkEnd w:id="13"/>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 xml:space="preserve"> 9-тармағымен</w:t>
      </w:r>
      <w:r>
        <w:rPr>
          <w:rFonts w:ascii="Times New Roman"/>
          <w:b w:val="false"/>
          <w:i w:val="false"/>
          <w:color w:val="000000"/>
          <w:sz w:val="28"/>
        </w:rPr>
        <w:t xml:space="preserve"> көзделген қажетті құжаттарды Мемлекеттік корпорацияға тапсырады;</w:t>
      </w:r>
    </w:p>
    <w:p>
      <w:pPr>
        <w:spacing w:after="0"/>
        <w:ind w:left="0"/>
        <w:jc w:val="both"/>
      </w:pPr>
      <w:r>
        <w:rPr>
          <w:rFonts w:ascii="Times New Roman"/>
          <w:b w:val="false"/>
          <w:i w:val="false"/>
          <w:color w:val="000000"/>
          <w:sz w:val="28"/>
        </w:rPr>
        <w:t xml:space="preserve">
      2) Мемлекеттік корпорацияның жұмысшысы өтінішті тіркейді, көрсетілетін қызметті алушыға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құжаттарды қабылдағаны жөнінде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көрсетілетін қызметті берушіге Мемлекеттік корпорацияның қағаз тасушы қызметі арқылы жолдайды; көрсетілетін қызметті алушы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корпорацияның жұмысшысы Стандарттың </w:t>
      </w:r>
      <w:r>
        <w:rPr>
          <w:rFonts w:ascii="Times New Roman"/>
          <w:b w:val="false"/>
          <w:i w:val="false"/>
          <w:color w:val="000000"/>
          <w:sz w:val="28"/>
        </w:rPr>
        <w:t xml:space="preserve"> 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3) көрсетілетін қызметті берушінің кеңсе қызметкері келген құжаттарды тіркеп, қабылданған құжаттарды 10-минут ішінде көрсетілетін қызметті берушінің басшылығына ұсынады;</w:t>
      </w:r>
    </w:p>
    <w:p>
      <w:pPr>
        <w:spacing w:after="0"/>
        <w:ind w:left="0"/>
        <w:jc w:val="both"/>
      </w:pPr>
      <w:r>
        <w:rPr>
          <w:rFonts w:ascii="Times New Roman"/>
          <w:b w:val="false"/>
          <w:i w:val="false"/>
          <w:color w:val="000000"/>
          <w:sz w:val="28"/>
        </w:rPr>
        <w:t>
      4) көрсетілетін қызметті берушінің басшылығы 30 минут ішінде жауапты орындаушыны айқындап құжаттарды қарау үшін жолдайды;</w:t>
      </w:r>
    </w:p>
    <w:p>
      <w:pPr>
        <w:spacing w:after="0"/>
        <w:ind w:left="0"/>
        <w:jc w:val="both"/>
      </w:pPr>
      <w:r>
        <w:rPr>
          <w:rFonts w:ascii="Times New Roman"/>
          <w:b w:val="false"/>
          <w:i w:val="false"/>
          <w:color w:val="000000"/>
          <w:sz w:val="28"/>
        </w:rPr>
        <w:t xml:space="preserve">
      5) көрсетілетін қызметті берушінің жауапты орындаушысы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8"/>
        </w:rPr>
        <w:t xml:space="preserve"> 4-тармағында</w:t>
      </w:r>
      <w:r>
        <w:rPr>
          <w:rFonts w:ascii="Times New Roman"/>
          <w:b w:val="false"/>
          <w:i w:val="false"/>
          <w:color w:val="000000"/>
          <w:sz w:val="28"/>
        </w:rPr>
        <w:t xml:space="preserve"> белгіленген мерзімде көрсетілетін қызметті берушінің басшылығына ұсынады;</w:t>
      </w:r>
    </w:p>
    <w:p>
      <w:pPr>
        <w:spacing w:after="0"/>
        <w:ind w:left="0"/>
        <w:jc w:val="both"/>
      </w:pPr>
      <w:r>
        <w:rPr>
          <w:rFonts w:ascii="Times New Roman"/>
          <w:b w:val="false"/>
          <w:i w:val="false"/>
          <w:color w:val="000000"/>
          <w:sz w:val="28"/>
        </w:rPr>
        <w:t>
      6) көрсетілетін қызметті берушінің басшылығы сол жұмыс күні ішінде мемлекеттік көрсетілетін қызмет нәтижесіне қол қояды және оны көрсетілетін қызметті берушінің кеңсесіне жолдайды;</w:t>
      </w:r>
    </w:p>
    <w:p>
      <w:pPr>
        <w:spacing w:after="0"/>
        <w:ind w:left="0"/>
        <w:jc w:val="both"/>
      </w:pPr>
      <w:r>
        <w:rPr>
          <w:rFonts w:ascii="Times New Roman"/>
          <w:b w:val="false"/>
          <w:i w:val="false"/>
          <w:color w:val="000000"/>
          <w:sz w:val="28"/>
        </w:rPr>
        <w:t>
      7) көрсетілетін қызметті берушінің кеңсе қызметкері 10 минут ішінде мемлекеттік көрсетілетін қызмет нәтижесін тіркеп, сол жұмыс күні Мемлекеттік корпорацияға жолдайды.</w:t>
      </w:r>
    </w:p>
    <w:p>
      <w:pPr>
        <w:spacing w:after="0"/>
        <w:ind w:left="0"/>
        <w:jc w:val="both"/>
      </w:pPr>
      <w:r>
        <w:rPr>
          <w:rFonts w:ascii="Times New Roman"/>
          <w:b w:val="false"/>
          <w:i w:val="false"/>
          <w:color w:val="000000"/>
          <w:sz w:val="28"/>
        </w:rPr>
        <w:t>
      8) Мемлекеттік корпорацияның жұмысшысы көрсетілетін қызметті алушыға мемлекеттік көрсетілетін қызметтің нәтижесін береді.</w:t>
      </w:r>
    </w:p>
    <w:bookmarkStart w:name="z16" w:id="14"/>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14"/>
    <w:bookmarkStart w:name="z17" w:id="15"/>
    <w:p>
      <w:pPr>
        <w:spacing w:after="0"/>
        <w:ind w:left="0"/>
        <w:jc w:val="both"/>
      </w:pPr>
      <w:r>
        <w:rPr>
          <w:rFonts w:ascii="Times New Roman"/>
          <w:b w:val="false"/>
          <w:i w:val="false"/>
          <w:color w:val="000000"/>
          <w:sz w:val="28"/>
        </w:rPr>
        <w:t>
      6. Көрсетілетін қызметті берушінің мемлекеттік көрсетілетін қызмет көрсету процесіне қатысатын құрылымдық бөлімшелерінің (қызметкерлерінің) тізбесі:</w:t>
      </w:r>
    </w:p>
    <w:bookmarkEnd w:id="15"/>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bookmarkStart w:name="z18" w:id="16"/>
    <w:p>
      <w:pPr>
        <w:spacing w:after="0"/>
        <w:ind w:left="0"/>
        <w:jc w:val="both"/>
      </w:pPr>
      <w:r>
        <w:rPr>
          <w:rFonts w:ascii="Times New Roman"/>
          <w:b w:val="false"/>
          <w:i w:val="false"/>
          <w:color w:val="000000"/>
          <w:sz w:val="28"/>
        </w:rPr>
        <w:t xml:space="preserve">
      7. Құрылымдық бөлімшелер (қызметкерлер) арасындағы рәсімдердің (іс-қимылдардың) реттілігінің, әрбір рәсімнің ұзақтығы көрсетілген сипаттамасы осы регламенттің 2-бөлімінің </w:t>
      </w:r>
      <w:r>
        <w:rPr>
          <w:rFonts w:ascii="Times New Roman"/>
          <w:b w:val="false"/>
          <w:i w:val="false"/>
          <w:color w:val="000000"/>
          <w:sz w:val="28"/>
        </w:rPr>
        <w:t xml:space="preserve"> 5-тармағында</w:t>
      </w:r>
      <w:r>
        <w:rPr>
          <w:rFonts w:ascii="Times New Roman"/>
          <w:b w:val="false"/>
          <w:i w:val="false"/>
          <w:color w:val="000000"/>
          <w:sz w:val="28"/>
        </w:rPr>
        <w:t xml:space="preserve"> көрсетілген.</w:t>
      </w:r>
    </w:p>
    <w:bookmarkEnd w:id="16"/>
    <w:bookmarkStart w:name="z19" w:id="17"/>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7"/>
    <w:p>
      <w:pPr>
        <w:spacing w:after="0"/>
        <w:ind w:left="0"/>
        <w:jc w:val="both"/>
      </w:pPr>
      <w:r>
        <w:rPr>
          <w:rFonts w:ascii="Times New Roman"/>
          <w:b w:val="false"/>
          <w:i w:val="false"/>
          <w:color w:val="ff0000"/>
          <w:sz w:val="28"/>
        </w:rPr>
        <w:t xml:space="preserve">
      Ескерту. 4-тараудың атауы жаңа редакцияда - Оңтүстiк Қазақстан облысы әкiмдiгiнiң 01.04.2016 </w:t>
      </w:r>
      <w:r>
        <w:rPr>
          <w:rFonts w:ascii="Times New Roman"/>
          <w:b w:val="false"/>
          <w:i w:val="false"/>
          <w:color w:val="ff0000"/>
          <w:sz w:val="28"/>
        </w:rPr>
        <w:t>№ 91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0" w:id="18"/>
    <w:p>
      <w:pPr>
        <w:spacing w:after="0"/>
        <w:ind w:left="0"/>
        <w:jc w:val="both"/>
      </w:pPr>
      <w:r>
        <w:rPr>
          <w:rFonts w:ascii="Times New Roman"/>
          <w:b w:val="false"/>
          <w:i w:val="false"/>
          <w:color w:val="000000"/>
          <w:sz w:val="28"/>
        </w:rPr>
        <w:t>
      8. Мемлекеттік көрсетілетін қызметті Портал арқылы алу үшін көрсетілетін қызметті алушы:</w:t>
      </w:r>
    </w:p>
    <w:bookmarkEnd w:id="18"/>
    <w:p>
      <w:pPr>
        <w:spacing w:after="0"/>
        <w:ind w:left="0"/>
        <w:jc w:val="both"/>
      </w:pPr>
      <w:r>
        <w:rPr>
          <w:rFonts w:ascii="Times New Roman"/>
          <w:b w:val="false"/>
          <w:i w:val="false"/>
          <w:color w:val="000000"/>
          <w:sz w:val="28"/>
        </w:rPr>
        <w:t>
      1) Порталға кіру;</w:t>
      </w:r>
    </w:p>
    <w:p>
      <w:pPr>
        <w:spacing w:after="0"/>
        <w:ind w:left="0"/>
        <w:jc w:val="both"/>
      </w:pPr>
      <w:r>
        <w:rPr>
          <w:rFonts w:ascii="Times New Roman"/>
          <w:b w:val="false"/>
          <w:i w:val="false"/>
          <w:color w:val="000000"/>
          <w:sz w:val="28"/>
        </w:rPr>
        <w:t>
      2) мемлекеттік көрсетілетін қызметті таңдау;</w:t>
      </w:r>
    </w:p>
    <w:p>
      <w:pPr>
        <w:spacing w:after="0"/>
        <w:ind w:left="0"/>
        <w:jc w:val="both"/>
      </w:pPr>
      <w:r>
        <w:rPr>
          <w:rFonts w:ascii="Times New Roman"/>
          <w:b w:val="false"/>
          <w:i w:val="false"/>
          <w:color w:val="000000"/>
          <w:sz w:val="28"/>
        </w:rPr>
        <w:t>
      3) ЭЦҚ-ны жеке сәйкестендіру нөмірі немесе бизнес-сәйкестендіру нөмірі арқылы авторлау, тіркелу;</w:t>
      </w:r>
    </w:p>
    <w:p>
      <w:pPr>
        <w:spacing w:after="0"/>
        <w:ind w:left="0"/>
        <w:jc w:val="both"/>
      </w:pPr>
      <w:r>
        <w:rPr>
          <w:rFonts w:ascii="Times New Roman"/>
          <w:b w:val="false"/>
          <w:i w:val="false"/>
          <w:color w:val="000000"/>
          <w:sz w:val="28"/>
        </w:rPr>
        <w:t>
      4) онлайн қызметке тапсырыс беру;</w:t>
      </w:r>
    </w:p>
    <w:p>
      <w:pPr>
        <w:spacing w:after="0"/>
        <w:ind w:left="0"/>
        <w:jc w:val="both"/>
      </w:pPr>
      <w:r>
        <w:rPr>
          <w:rFonts w:ascii="Times New Roman"/>
          <w:b w:val="false"/>
          <w:i w:val="false"/>
          <w:color w:val="000000"/>
          <w:sz w:val="28"/>
        </w:rPr>
        <w:t>
      5) электрондық сауал жолдарын толтыру және қажет болған жағдайда Стандартпен қарастырылған тізбеге сәйкес электронды түрде құжаттарды тіркеу;</w:t>
      </w:r>
    </w:p>
    <w:p>
      <w:pPr>
        <w:spacing w:after="0"/>
        <w:ind w:left="0"/>
        <w:jc w:val="both"/>
      </w:pPr>
      <w:r>
        <w:rPr>
          <w:rFonts w:ascii="Times New Roman"/>
          <w:b w:val="false"/>
          <w:i w:val="false"/>
          <w:color w:val="000000"/>
          <w:sz w:val="28"/>
        </w:rPr>
        <w:t>
      6) шығыс құжатты тексерген соң көрсетілетін қызметті алушы ЭЦҚ қоюы қажет. Қол қойған соң арыз автоматты түрде көрсетілетін қызметті берушіге түседі;</w:t>
      </w:r>
    </w:p>
    <w:p>
      <w:pPr>
        <w:spacing w:after="0"/>
        <w:ind w:left="0"/>
        <w:jc w:val="both"/>
      </w:pPr>
      <w:r>
        <w:rPr>
          <w:rFonts w:ascii="Times New Roman"/>
          <w:b w:val="false"/>
          <w:i w:val="false"/>
          <w:color w:val="000000"/>
          <w:sz w:val="28"/>
        </w:rPr>
        <w:t xml:space="preserve">
      7) түскен өтінішті көрсетілетін қызметті беруші тіркеген соң, көрсетілетін қызметті алушының жеке кабинетінде өтініштің жағдайы автоматты түрде өзгереді. Өтінішті тіркеген кезден бастап қызмет Стандарттың </w:t>
      </w:r>
      <w:r>
        <w:rPr>
          <w:rFonts w:ascii="Times New Roman"/>
          <w:b w:val="false"/>
          <w:i w:val="false"/>
          <w:color w:val="000000"/>
          <w:sz w:val="28"/>
        </w:rPr>
        <w:t xml:space="preserve"> 4-тармағында</w:t>
      </w:r>
      <w:r>
        <w:rPr>
          <w:rFonts w:ascii="Times New Roman"/>
          <w:b w:val="false"/>
          <w:i w:val="false"/>
          <w:color w:val="000000"/>
          <w:sz w:val="28"/>
        </w:rPr>
        <w:t xml:space="preserve"> белгіленген мерзімде нәтижені беруі тиіс;</w:t>
      </w:r>
    </w:p>
    <w:p>
      <w:pPr>
        <w:spacing w:after="0"/>
        <w:ind w:left="0"/>
        <w:jc w:val="both"/>
      </w:pPr>
      <w:r>
        <w:rPr>
          <w:rFonts w:ascii="Times New Roman"/>
          <w:b w:val="false"/>
          <w:i w:val="false"/>
          <w:color w:val="000000"/>
          <w:sz w:val="28"/>
        </w:rPr>
        <w:t>
      8) оң нәтижелі кезде, көрсетілетін қызметті алушының жеке кабинетінде өтініштің жағдайы "Қанағаттанарлыққа" ауысады. Кейін көрсетілетін қызметті алушы нәтижені көшіре алады.</w:t>
      </w:r>
    </w:p>
    <w:bookmarkStart w:name="z21" w:id="19"/>
    <w:p>
      <w:pPr>
        <w:spacing w:after="0"/>
        <w:ind w:left="0"/>
        <w:jc w:val="both"/>
      </w:pPr>
      <w:r>
        <w:rPr>
          <w:rFonts w:ascii="Times New Roman"/>
          <w:b w:val="false"/>
          <w:i w:val="false"/>
          <w:color w:val="000000"/>
          <w:sz w:val="28"/>
        </w:rPr>
        <w:t xml:space="preserve">
      9. Портал арқылы қызмет көрсету кезінде көрсетілетін қызметті беруші мен көрсетілетін қызметті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 xml:space="preserve"> 1-қосымшасында</w:t>
      </w:r>
      <w:r>
        <w:rPr>
          <w:rFonts w:ascii="Times New Roman"/>
          <w:b w:val="false"/>
          <w:i w:val="false"/>
          <w:color w:val="000000"/>
          <w:sz w:val="28"/>
        </w:rPr>
        <w:t xml:space="preserve"> көрсетілген.</w:t>
      </w:r>
    </w:p>
    <w:bookmarkEnd w:id="19"/>
    <w:bookmarkStart w:name="z22" w:id="20"/>
    <w:p>
      <w:pPr>
        <w:spacing w:after="0"/>
        <w:ind w:left="0"/>
        <w:jc w:val="both"/>
      </w:pPr>
      <w:r>
        <w:rPr>
          <w:rFonts w:ascii="Times New Roman"/>
          <w:b w:val="false"/>
          <w:i w:val="false"/>
          <w:color w:val="000000"/>
          <w:sz w:val="28"/>
        </w:rPr>
        <w:t xml:space="preserve">
      10. Мемлекеттік қызмет көрсету бизнес-процестерінің анықтамалығы осы регламенттің </w:t>
      </w:r>
      <w:r>
        <w:rPr>
          <w:rFonts w:ascii="Times New Roman"/>
          <w:b w:val="false"/>
          <w:i w:val="false"/>
          <w:color w:val="000000"/>
          <w:sz w:val="28"/>
        </w:rPr>
        <w:t xml:space="preserve"> 2-қосымшасында</w:t>
      </w:r>
      <w:r>
        <w:rPr>
          <w:rFonts w:ascii="Times New Roman"/>
          <w:b w:val="false"/>
          <w:i w:val="false"/>
          <w:color w:val="000000"/>
          <w:sz w:val="28"/>
        </w:rPr>
        <w:t xml:space="preserve"> көрсетілген.</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аумағында жылжымайтын</w:t>
            </w:r>
            <w:r>
              <w:br/>
            </w:r>
            <w:r>
              <w:rPr>
                <w:rFonts w:ascii="Times New Roman"/>
                <w:b w:val="false"/>
                <w:i w:val="false"/>
                <w:color w:val="000000"/>
                <w:sz w:val="20"/>
              </w:rPr>
              <w:t>мүлік объектілерінің мекенжайын айқындау бойынша</w:t>
            </w:r>
            <w:r>
              <w:br/>
            </w:r>
            <w:r>
              <w:rPr>
                <w:rFonts w:ascii="Times New Roman"/>
                <w:b w:val="false"/>
                <w:i w:val="false"/>
                <w:color w:val="000000"/>
                <w:sz w:val="20"/>
              </w:rPr>
              <w:t>анықтама беру" мемлекеттік көрсетілетін қызметінің</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Портал арқылы мемлекеттік қызмет көрсетуде әрекет ететін ақпараттық жүйелердің функционалдық өзара әрекеттесуінің диаграммасы</w:t>
      </w:r>
    </w:p>
    <w:p>
      <w:pPr>
        <w:spacing w:after="0"/>
        <w:ind w:left="0"/>
        <w:jc w:val="left"/>
      </w:pPr>
      <w:r>
        <w:br/>
      </w:r>
    </w:p>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198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19800" cy="308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аумағында жылжымайтын</w:t>
            </w:r>
            <w:r>
              <w:br/>
            </w:r>
            <w:r>
              <w:rPr>
                <w:rFonts w:ascii="Times New Roman"/>
                <w:b w:val="false"/>
                <w:i w:val="false"/>
                <w:color w:val="000000"/>
                <w:sz w:val="20"/>
              </w:rPr>
              <w:t>мүлік объектілерінің мекенжайын айқындау бойынша</w:t>
            </w:r>
            <w:r>
              <w:br/>
            </w:r>
            <w:r>
              <w:rPr>
                <w:rFonts w:ascii="Times New Roman"/>
                <w:b w:val="false"/>
                <w:i w:val="false"/>
                <w:color w:val="000000"/>
                <w:sz w:val="20"/>
              </w:rPr>
              <w:t>анықтама беру" мемлекеттік көрсетілетін қызметінің</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1"/>
        <w:gridCol w:w="2380"/>
        <w:gridCol w:w="1241"/>
        <w:gridCol w:w="957"/>
        <w:gridCol w:w="1505"/>
        <w:gridCol w:w="1155"/>
        <w:gridCol w:w="1286"/>
        <w:gridCol w:w="565"/>
      </w:tblGrid>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жұмысшысы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жұмысшысы</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жауапты орындаушысы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жұмысшысы</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корпорацияның жұмысшысы өтінішті тіркейді, көрсетілетін қызметті алушыға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құжаттарды қабылдағаны жөнінде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көрсетілетін қызметті берушіге Мемлекеттік корпорацияның қағаз тасушы қызметі арқылы жолдайды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тізбеге сәйкес құжаттардың толық топтамасын ұсынбаған жағдайда, Мемлекеттік корпорацияның жұмысшысы Стандарттың </w:t>
            </w:r>
            <w:r>
              <w:rPr>
                <w:rFonts w:ascii="Times New Roman"/>
                <w:b w:val="false"/>
                <w:i w:val="false"/>
                <w:color w:val="000000"/>
                <w:sz w:val="20"/>
              </w:rPr>
              <w:t>3-қосымшасына</w:t>
            </w:r>
            <w:r>
              <w:rPr>
                <w:rFonts w:ascii="Times New Roman"/>
                <w:b w:val="false"/>
                <w:i w:val="false"/>
                <w:color w:val="000000"/>
                <w:sz w:val="20"/>
              </w:rPr>
              <w:t xml:space="preserve"> сәйкес нысан бойынша құжаттарды қабылдаудан бас тарту туралы қолхат береді</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құжаттарды тіркеп, қабылданған құжаттарды 10-минут ішінде көрсетілетін қызметті берушінің басшылығына ұсынады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 ішінде жауапты орындаушыны айқындап құжаттарды қарау үшін жолдайды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көрсетілетін қызметті берушінің басшылығына ұсынады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мемлекеттік көрсетілетін қызмет нәтижесіне қол қояды және оны көрсетілетін қызметті берушінің кеңсесіне жолдайды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ішінде мемлекеттік көрсетілетін қызмет нәтижесін тіркеп, сол жұмыс күні Мемлекеттік корпорацияға жолдайды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мемлекеттік көрсетілетін қызметтің нәтижесін 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2015 жылғы</w:t>
            </w:r>
            <w:r>
              <w:br/>
            </w:r>
            <w:r>
              <w:rPr>
                <w:rFonts w:ascii="Times New Roman"/>
                <w:b w:val="false"/>
                <w:i w:val="false"/>
                <w:color w:val="000000"/>
                <w:sz w:val="20"/>
              </w:rPr>
              <w:t>17 қыркүйектегі № 281 қаулысына</w:t>
            </w:r>
            <w:r>
              <w:br/>
            </w:r>
            <w:r>
              <w:rPr>
                <w:rFonts w:ascii="Times New Roman"/>
                <w:b w:val="false"/>
                <w:i w:val="false"/>
                <w:color w:val="000000"/>
                <w:sz w:val="20"/>
              </w:rPr>
              <w:t>2-қосымша</w:t>
            </w:r>
          </w:p>
        </w:tc>
      </w:tr>
    </w:tbl>
    <w:bookmarkStart w:name="z26" w:id="21"/>
    <w:p>
      <w:pPr>
        <w:spacing w:after="0"/>
        <w:ind w:left="0"/>
        <w:jc w:val="left"/>
      </w:pPr>
      <w:r>
        <w:rPr>
          <w:rFonts w:ascii="Times New Roman"/>
          <w:b/>
          <w:i w:val="false"/>
          <w:color w:val="000000"/>
        </w:rPr>
        <w:t xml:space="preserve"> "Құрылыс салу және реконструкциялау (қайта жоспарлау, қайта жабдықтау) жобаларына бастапқы материалдарды ұсыну" мемлекеттiк көрсетілетін қызметінің регламент</w:t>
      </w:r>
    </w:p>
    <w:bookmarkEnd w:id="21"/>
    <w:p>
      <w:pPr>
        <w:spacing w:after="0"/>
        <w:ind w:left="0"/>
        <w:jc w:val="both"/>
      </w:pPr>
      <w:r>
        <w:rPr>
          <w:rFonts w:ascii="Times New Roman"/>
          <w:b w:val="false"/>
          <w:i w:val="false"/>
          <w:color w:val="ff0000"/>
          <w:sz w:val="28"/>
        </w:rPr>
        <w:t xml:space="preserve">
      Ескерту. Бүкіл мәтін бойынша "Сәулет-жоспарлау тапсырмасын беру" деген сөздер "Құрылыс салу және реконструкциялау (қайта жоспарлау, қайта жабдықтау) жобаларына бастапқы материалдарды ұсыну" деген сөздермен ауыстырылды - Оңтүстiк Қазақстан облысы әкiмдiгiнiң 23.11.2017 </w:t>
      </w:r>
      <w:r>
        <w:rPr>
          <w:rFonts w:ascii="Times New Roman"/>
          <w:b w:val="false"/>
          <w:i w:val="false"/>
          <w:color w:val="ff0000"/>
          <w:sz w:val="28"/>
        </w:rPr>
        <w:t>№ 325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7" w:id="22"/>
    <w:p>
      <w:pPr>
        <w:spacing w:after="0"/>
        <w:ind w:left="0"/>
        <w:jc w:val="left"/>
      </w:pPr>
      <w:r>
        <w:rPr>
          <w:rFonts w:ascii="Times New Roman"/>
          <w:b/>
          <w:i w:val="false"/>
          <w:color w:val="000000"/>
        </w:rPr>
        <w:t xml:space="preserve"> 1. Жалпы ережелер</w:t>
      </w:r>
    </w:p>
    <w:bookmarkEnd w:id="22"/>
    <w:bookmarkStart w:name="z28" w:id="23"/>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1-тарау жаңа редакцияда - Оңтүстiк Қазақстан облысы әкiмдiгiнiң 01.04.2016 </w:t>
      </w:r>
      <w:r>
        <w:rPr>
          <w:rFonts w:ascii="Times New Roman"/>
          <w:b w:val="false"/>
          <w:i w:val="false"/>
          <w:color w:val="000000"/>
          <w:sz w:val="28"/>
        </w:rPr>
        <w:t>№ 91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 "Құрылыс салу және реконструкциялау (қайта жоспарлау, қайта жабдықтау) жобаларына бастапқы материалдарды ұсыну" мемлекеттік көрсетілетін қызметін (бұдан әрі – мемлекеттік көрсетілетін қызмет) Оңтүстік Қазақстан облысының облыстық маңызы бар аудандары мен қалалары жергілікті атқарушы органдарының сәулет және қала құрылысы саласындағы функцияларын жүзеге асыратын құрылымдық бөлімшелерімен (бұдан әрі – көрсетілетін қызметті беруші) көрсетіледі.</w:t>
      </w:r>
      <w:r>
        <w:br/>
      </w:r>
      <w:r>
        <w:rPr>
          <w:rFonts w:ascii="Times New Roman"/>
          <w:b w:val="false"/>
          <w:i w:val="false"/>
          <w:color w:val="000000"/>
          <w:sz w:val="28"/>
        </w:rPr>
        <w:t>
      Құжаттарды қабылдау және мемлекеттік көрсетілетін қызметті көрсету нәтижелерін беру:</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"Азаматтарға арналған үкімет" мемлекеттік корпорациясы (бұдан әрі – Мемлекеттік корпорация);</w:t>
      </w:r>
      <w:r>
        <w:br/>
      </w:r>
      <w:r>
        <w:rPr>
          <w:rFonts w:ascii="Times New Roman"/>
          <w:b w:val="false"/>
          <w:i w:val="false"/>
          <w:color w:val="000000"/>
          <w:sz w:val="28"/>
        </w:rPr>
        <w:t>
      3) www.e.gov.kz "электрондық үкіметтің"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электрондық (ішінара автоматтандырылған) және (немесе) қағаз түрінде.</w:t>
      </w:r>
    </w:p>
    <w:bookmarkEnd w:id="23"/>
    <w:bookmarkStart w:name="z30" w:id="24"/>
    <w:p>
      <w:pPr>
        <w:spacing w:after="0"/>
        <w:ind w:left="0"/>
        <w:jc w:val="both"/>
      </w:pPr>
      <w:r>
        <w:rPr>
          <w:rFonts w:ascii="Times New Roman"/>
          <w:b w:val="false"/>
          <w:i w:val="false"/>
          <w:color w:val="000000"/>
          <w:sz w:val="28"/>
        </w:rPr>
        <w:t>
      3 Мемлекеттік қызметті көрсету нәтижесі:</w:t>
      </w:r>
    </w:p>
    <w:bookmarkEnd w:id="24"/>
    <w:p>
      <w:pPr>
        <w:spacing w:after="0"/>
        <w:ind w:left="0"/>
        <w:jc w:val="both"/>
      </w:pPr>
      <w:r>
        <w:rPr>
          <w:rFonts w:ascii="Times New Roman"/>
          <w:b w:val="false"/>
          <w:i w:val="false"/>
          <w:color w:val="000000"/>
          <w:sz w:val="28"/>
        </w:rPr>
        <w:t xml:space="preserve">
      Қазақстан Республикасы Ұлттық экономика министрінің міндетін атқарушының 2015 жылғы 27 наурыздағы № 257 </w:t>
      </w:r>
      <w:r>
        <w:rPr>
          <w:rFonts w:ascii="Times New Roman"/>
          <w:b w:val="false"/>
          <w:i w:val="false"/>
          <w:color w:val="000000"/>
          <w:sz w:val="28"/>
        </w:rPr>
        <w:t>бұйрығымен</w:t>
      </w:r>
      <w:r>
        <w:rPr>
          <w:rFonts w:ascii="Times New Roman"/>
          <w:b w:val="false"/>
          <w:i w:val="false"/>
          <w:color w:val="000000"/>
          <w:sz w:val="28"/>
        </w:rPr>
        <w:t xml:space="preserve"> бекітілген "Құрылыс салу және реконструкциялау (қайта жоспарлау, қайта жабдықтау) жобаларына бастапқы материалдарды ұсыну" мемлекеттік көрсетілетін қызмет стандартына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сәулет-жоспарлау тапсырмасы және техникалық шарттары (қосымша инженерлік және/немесе коммуналдық қамтамасыз ету көздеріне қосу және/немесе жүктемені арттыру қажет болған жағдайда);</w:t>
      </w:r>
    </w:p>
    <w:p>
      <w:pPr>
        <w:spacing w:after="0"/>
        <w:ind w:left="0"/>
        <w:jc w:val="both"/>
      </w:pPr>
      <w:r>
        <w:rPr>
          <w:rFonts w:ascii="Times New Roman"/>
          <w:b w:val="false"/>
          <w:i w:val="false"/>
          <w:color w:val="000000"/>
          <w:sz w:val="28"/>
        </w:rPr>
        <w:t>
      жаңа құрылысқа бастапқы материалдар;</w:t>
      </w:r>
    </w:p>
    <w:p>
      <w:pPr>
        <w:spacing w:after="0"/>
        <w:ind w:left="0"/>
        <w:jc w:val="both"/>
      </w:pPr>
      <w:r>
        <w:rPr>
          <w:rFonts w:ascii="Times New Roman"/>
          <w:b w:val="false"/>
          <w:i w:val="false"/>
          <w:color w:val="000000"/>
          <w:sz w:val="28"/>
        </w:rPr>
        <w:t>
      тіреу және қоршау конструкцияларын, инженерлік жүйелер мен жабдықтарды өзгертумен байланысты қолданыстағы ғимараттардағы үй-жайларды (жекелеген бөліктерін) реконструкциялауға (қайта жоспарлауға, қайта жабдықтауға) бастапқы материалдар;</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көрсетілетін қызметті ұсынудан бас тарту туралы дәлелді жауап.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Оңтүстiк Қазақстан облысы әкiмдiгiнiң 23.11.2017 </w:t>
      </w:r>
      <w:r>
        <w:rPr>
          <w:rFonts w:ascii="Times New Roman"/>
          <w:b w:val="false"/>
          <w:i w:val="false"/>
          <w:color w:val="000000"/>
          <w:sz w:val="28"/>
        </w:rPr>
        <w:t>№ 325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 w:id="25"/>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25"/>
    <w:bookmarkStart w:name="z32" w:id="26"/>
    <w:p>
      <w:pPr>
        <w:spacing w:after="0"/>
        <w:ind w:left="0"/>
        <w:jc w:val="both"/>
      </w:pPr>
      <w:r>
        <w:rPr>
          <w:rFonts w:ascii="Times New Roman"/>
          <w:b w:val="false"/>
          <w:i w:val="false"/>
          <w:color w:val="000000"/>
          <w:sz w:val="28"/>
        </w:rPr>
        <w:t>
      4. Мемлекеттік қызмет көрсету бойынша рәсімді (іс-қимылдарды) бастауға қызмет алушының өтініші негіздеме болады.</w:t>
      </w:r>
    </w:p>
    <w:bookmarkEnd w:id="26"/>
    <w:bookmarkStart w:name="z33" w:id="27"/>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 және олардың орындалу реттілігі, оның ішінде барлық рәсімдердің өту кезеңдері:</w:t>
      </w:r>
    </w:p>
    <w:bookmarkEnd w:id="27"/>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 xml:space="preserve"> 9-тармағымен</w:t>
      </w:r>
      <w:r>
        <w:rPr>
          <w:rFonts w:ascii="Times New Roman"/>
          <w:b w:val="false"/>
          <w:i w:val="false"/>
          <w:color w:val="000000"/>
          <w:sz w:val="28"/>
        </w:rPr>
        <w:t xml:space="preserve"> көзделген қажетті құжаттарды көрсетілетін қызметті берушінің кеңсесіне береді;</w:t>
      </w:r>
    </w:p>
    <w:p>
      <w:pPr>
        <w:spacing w:after="0"/>
        <w:ind w:left="0"/>
        <w:jc w:val="both"/>
      </w:pPr>
      <w:r>
        <w:rPr>
          <w:rFonts w:ascii="Times New Roman"/>
          <w:b w:val="false"/>
          <w:i w:val="false"/>
          <w:color w:val="000000"/>
          <w:sz w:val="28"/>
        </w:rPr>
        <w:t xml:space="preserve">
      2) көрсетілетін қызметті берушінің кеңсе қызметкері алынған құжаттарды тіркейді және көрсетілетін қызметті алушыға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құжаттарды қабылдау туралы қолхат береді және алынған құжаттарды 10 минут ішінде көрсетілетін қызметті берушінің басшылығына жолдайды;</w:t>
      </w:r>
    </w:p>
    <w:p>
      <w:pPr>
        <w:spacing w:after="0"/>
        <w:ind w:left="0"/>
        <w:jc w:val="both"/>
      </w:pPr>
      <w:r>
        <w:rPr>
          <w:rFonts w:ascii="Times New Roman"/>
          <w:b w:val="false"/>
          <w:i w:val="false"/>
          <w:color w:val="000000"/>
          <w:sz w:val="28"/>
        </w:rPr>
        <w:t>
      3) көрсетілетін қызметті берушінің басшылығы 30 минут ішінде құжаттарды қарауға жауапты орындаушыны белгілейді;</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құжаттардың толықтығын тексеруді жүзеге асырады, Стандарттың </w:t>
      </w:r>
      <w:r>
        <w:rPr>
          <w:rFonts w:ascii="Times New Roman"/>
          <w:b w:val="false"/>
          <w:i w:val="false"/>
          <w:color w:val="000000"/>
          <w:sz w:val="28"/>
        </w:rPr>
        <w:t xml:space="preserve"> 4-тармағында</w:t>
      </w:r>
      <w:r>
        <w:rPr>
          <w:rFonts w:ascii="Times New Roman"/>
          <w:b w:val="false"/>
          <w:i w:val="false"/>
          <w:color w:val="000000"/>
          <w:sz w:val="28"/>
        </w:rPr>
        <w:t xml:space="preserve"> көрсетілген мерзімде мемлекеттік көрсетілетін қызметтің нәтижесін дайындайды және көрсетілетін қызметті берушінің басшысына береді;</w:t>
      </w:r>
    </w:p>
    <w:p>
      <w:pPr>
        <w:spacing w:after="0"/>
        <w:ind w:left="0"/>
        <w:jc w:val="both"/>
      </w:pPr>
      <w:r>
        <w:rPr>
          <w:rFonts w:ascii="Times New Roman"/>
          <w:b w:val="false"/>
          <w:i w:val="false"/>
          <w:color w:val="000000"/>
          <w:sz w:val="28"/>
        </w:rPr>
        <w:t>
      5) көрсетілетін қызметті берушінің басшылығы сол жұмыс күні мемлекеттік көрсетілетін қызметтің нәтижесіне қол қояды және оны көрсетілетін қызметті берушінің кеңсесіне береді;</w:t>
      </w:r>
    </w:p>
    <w:p>
      <w:pPr>
        <w:spacing w:after="0"/>
        <w:ind w:left="0"/>
        <w:jc w:val="both"/>
      </w:pPr>
      <w:r>
        <w:rPr>
          <w:rFonts w:ascii="Times New Roman"/>
          <w:b w:val="false"/>
          <w:i w:val="false"/>
          <w:color w:val="000000"/>
          <w:sz w:val="28"/>
        </w:rPr>
        <w:t>
      6) көрсетілетін қызметті берушінің кеңсе қызметкері 10 минут ішінде мемлекеттік көрсетілетін қызмет нәтижесін көрсетілетін қызметті алушыға не оның сенімхат бойынша өкіліне береді.</w:t>
      </w:r>
    </w:p>
    <w:bookmarkStart w:name="z34" w:id="28"/>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28"/>
    <w:bookmarkStart w:name="z35" w:id="29"/>
    <w:p>
      <w:pPr>
        <w:spacing w:after="0"/>
        <w:ind w:left="0"/>
        <w:jc w:val="both"/>
      </w:pPr>
      <w:r>
        <w:rPr>
          <w:rFonts w:ascii="Times New Roman"/>
          <w:b w:val="false"/>
          <w:i w:val="false"/>
          <w:color w:val="000000"/>
          <w:sz w:val="28"/>
        </w:rPr>
        <w:t>
      6. Көрсетілетін қызмет берушінің мемлекеттік көрсетілетін қызмет көрсету процесіне қатысатын құрылымдық бөлімшелерінің (қызметкерлерінің) тізбесі:</w:t>
      </w:r>
    </w:p>
    <w:bookmarkEnd w:id="29"/>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bookmarkStart w:name="z36" w:id="30"/>
    <w:p>
      <w:pPr>
        <w:spacing w:after="0"/>
        <w:ind w:left="0"/>
        <w:jc w:val="both"/>
      </w:pPr>
      <w:r>
        <w:rPr>
          <w:rFonts w:ascii="Times New Roman"/>
          <w:b w:val="false"/>
          <w:i w:val="false"/>
          <w:color w:val="000000"/>
          <w:sz w:val="28"/>
        </w:rPr>
        <w:t xml:space="preserve">
      7. Құрылымдық бөлімшелер (қызметкерлер) арасындағы рәсімдердің (іс-қимылдардың) реттілігінің, әрбір рәсімнің ұзақтығы көрсетілген сипаттамасы осы регламенттің 2-бөлімінің </w:t>
      </w:r>
      <w:r>
        <w:rPr>
          <w:rFonts w:ascii="Times New Roman"/>
          <w:b w:val="false"/>
          <w:i w:val="false"/>
          <w:color w:val="000000"/>
          <w:sz w:val="28"/>
        </w:rPr>
        <w:t xml:space="preserve"> 5-тармағында</w:t>
      </w:r>
      <w:r>
        <w:rPr>
          <w:rFonts w:ascii="Times New Roman"/>
          <w:b w:val="false"/>
          <w:i w:val="false"/>
          <w:color w:val="000000"/>
          <w:sz w:val="28"/>
        </w:rPr>
        <w:t xml:space="preserve"> көрсетілген.</w:t>
      </w:r>
    </w:p>
    <w:bookmarkEnd w:id="30"/>
    <w:bookmarkStart w:name="z37" w:id="31"/>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1"/>
    <w:p>
      <w:pPr>
        <w:spacing w:after="0"/>
        <w:ind w:left="0"/>
        <w:jc w:val="both"/>
      </w:pPr>
      <w:r>
        <w:rPr>
          <w:rFonts w:ascii="Times New Roman"/>
          <w:b w:val="false"/>
          <w:i w:val="false"/>
          <w:color w:val="ff0000"/>
          <w:sz w:val="28"/>
        </w:rPr>
        <w:t xml:space="preserve">
      Ескерту. 4-тараудың атауы жаңа редакцияда - Оңтүстiк Қазақстан облысы әкiмдiгiнiң 01.04.2016 </w:t>
      </w:r>
      <w:r>
        <w:rPr>
          <w:rFonts w:ascii="Times New Roman"/>
          <w:b w:val="false"/>
          <w:i w:val="false"/>
          <w:color w:val="ff0000"/>
          <w:sz w:val="28"/>
        </w:rPr>
        <w:t>№ 91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8" w:id="32"/>
    <w:p>
      <w:pPr>
        <w:spacing w:after="0"/>
        <w:ind w:left="0"/>
        <w:jc w:val="both"/>
      </w:pPr>
      <w:r>
        <w:rPr>
          <w:rFonts w:ascii="Times New Roman"/>
          <w:b w:val="false"/>
          <w:i w:val="false"/>
          <w:color w:val="000000"/>
          <w:sz w:val="28"/>
        </w:rPr>
        <w:t xml:space="preserve">
      8. Көрсетілетін қызметті алушы Стандарттың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Мемлекеттік корпорацияға өтініш тапсырады:</w:t>
      </w:r>
    </w:p>
    <w:bookmarkEnd w:id="32"/>
    <w:p>
      <w:pPr>
        <w:spacing w:after="0"/>
        <w:ind w:left="0"/>
        <w:jc w:val="both"/>
      </w:pPr>
      <w:r>
        <w:rPr>
          <w:rFonts w:ascii="Times New Roman"/>
          <w:b w:val="false"/>
          <w:i w:val="false"/>
          <w:color w:val="000000"/>
          <w:sz w:val="28"/>
        </w:rPr>
        <w:t xml:space="preserve">
      1) Мемлекеттік корпорацияның жұмысшысы өтінішті тіркейді, көрсетілетін қызметті алушыға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құжаттарды қабылдағаны жөнінде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көрсетілетін қызметті берушіге Мемлекеттік корпорацияның қағаз тасушы қызметі арқылы жолдайды; көрсетілетін қызметті алушы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 жұмысшысы Стандарттың </w:t>
      </w:r>
      <w:r>
        <w:rPr>
          <w:rFonts w:ascii="Times New Roman"/>
          <w:b w:val="false"/>
          <w:i w:val="false"/>
          <w:color w:val="000000"/>
          <w:sz w:val="28"/>
        </w:rPr>
        <w:t xml:space="preserve"> 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2) көрсетілетін қызметті берушінің кеңсе қызметкері келген құжаттарды тіркеп, қабылданған құжаттарды 10-минут ішінде көрсетілетін қызметті берушінің басшылығына ұсынады;</w:t>
      </w:r>
    </w:p>
    <w:p>
      <w:pPr>
        <w:spacing w:after="0"/>
        <w:ind w:left="0"/>
        <w:jc w:val="both"/>
      </w:pPr>
      <w:r>
        <w:rPr>
          <w:rFonts w:ascii="Times New Roman"/>
          <w:b w:val="false"/>
          <w:i w:val="false"/>
          <w:color w:val="000000"/>
          <w:sz w:val="28"/>
        </w:rPr>
        <w:t>
      3) көрсетілетін қызметті берушінің басшылығы 30 минут ішінде жауапты орындаушыны айқындап құжаттарды қарау үшін жолдайды;</w:t>
      </w:r>
    </w:p>
    <w:p>
      <w:pPr>
        <w:spacing w:after="0"/>
        <w:ind w:left="0"/>
        <w:jc w:val="both"/>
      </w:pPr>
      <w:r>
        <w:rPr>
          <w:rFonts w:ascii="Times New Roman"/>
          <w:b w:val="false"/>
          <w:i w:val="false"/>
          <w:color w:val="000000"/>
          <w:sz w:val="28"/>
        </w:rPr>
        <w:t xml:space="preserve">
      4) көрсетілетін қызмет берушінің жауапты орындаушысы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8"/>
        </w:rPr>
        <w:t xml:space="preserve"> 4-тармағында</w:t>
      </w:r>
      <w:r>
        <w:rPr>
          <w:rFonts w:ascii="Times New Roman"/>
          <w:b w:val="false"/>
          <w:i w:val="false"/>
          <w:color w:val="000000"/>
          <w:sz w:val="28"/>
        </w:rPr>
        <w:t xml:space="preserve"> белгіленген мерзімде көрсетілетін қызметті берушінің басшылығына ұсынады;</w:t>
      </w:r>
    </w:p>
    <w:p>
      <w:pPr>
        <w:spacing w:after="0"/>
        <w:ind w:left="0"/>
        <w:jc w:val="both"/>
      </w:pPr>
      <w:r>
        <w:rPr>
          <w:rFonts w:ascii="Times New Roman"/>
          <w:b w:val="false"/>
          <w:i w:val="false"/>
          <w:color w:val="000000"/>
          <w:sz w:val="28"/>
        </w:rPr>
        <w:t>
      5) көрсетілетін қызметті берушінің басшылығы сол жұмыс күні ішінде мемлекеттік көрсетілетін қызмет нәтижесіне қол қояды және оны көрсетілетін қызметті берушінің кеңсесіне жолдайды;</w:t>
      </w:r>
    </w:p>
    <w:p>
      <w:pPr>
        <w:spacing w:after="0"/>
        <w:ind w:left="0"/>
        <w:jc w:val="both"/>
      </w:pPr>
      <w:r>
        <w:rPr>
          <w:rFonts w:ascii="Times New Roman"/>
          <w:b w:val="false"/>
          <w:i w:val="false"/>
          <w:color w:val="000000"/>
          <w:sz w:val="28"/>
        </w:rPr>
        <w:t>
      6) көрсетілетін қызметті берушінің кеңсе қызметкері 10 минут ішінде мемлекеттік көрсетілетін қызмет нәтижесін тіркеп, сол жұмыс күні Мемлекеттік корпорацияға жолдайды.</w:t>
      </w:r>
    </w:p>
    <w:p>
      <w:pPr>
        <w:spacing w:after="0"/>
        <w:ind w:left="0"/>
        <w:jc w:val="both"/>
      </w:pPr>
      <w:r>
        <w:rPr>
          <w:rFonts w:ascii="Times New Roman"/>
          <w:b w:val="false"/>
          <w:i w:val="false"/>
          <w:color w:val="000000"/>
          <w:sz w:val="28"/>
        </w:rPr>
        <w:t>
      7) Мемлекеттік корпорация жұмысшысы көрсетілетін қызметті алушыға мемлекеттік көрсетілетін қызметтің нәтижесін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Оңтүстiк Қазақстан облысы әкiмдiгiнiң 01.04.2016 </w:t>
      </w:r>
      <w:r>
        <w:rPr>
          <w:rFonts w:ascii="Times New Roman"/>
          <w:b w:val="false"/>
          <w:i w:val="false"/>
          <w:color w:val="000000"/>
          <w:sz w:val="28"/>
        </w:rPr>
        <w:t>№ 91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0" w:id="33"/>
    <w:p>
      <w:pPr>
        <w:spacing w:after="0"/>
        <w:ind w:left="0"/>
        <w:jc w:val="both"/>
      </w:pPr>
      <w:r>
        <w:rPr>
          <w:rFonts w:ascii="Times New Roman"/>
          <w:b w:val="false"/>
          <w:i w:val="false"/>
          <w:color w:val="000000"/>
          <w:sz w:val="28"/>
        </w:rPr>
        <w:t>
      9. Мемлекеттік көрсетілетін қызметті Портал арқылы алу үшін көрсетілетін қызметті алушы:</w:t>
      </w:r>
    </w:p>
    <w:bookmarkEnd w:id="33"/>
    <w:p>
      <w:pPr>
        <w:spacing w:after="0"/>
        <w:ind w:left="0"/>
        <w:jc w:val="both"/>
      </w:pPr>
      <w:r>
        <w:rPr>
          <w:rFonts w:ascii="Times New Roman"/>
          <w:b w:val="false"/>
          <w:i w:val="false"/>
          <w:color w:val="000000"/>
          <w:sz w:val="28"/>
        </w:rPr>
        <w:t>
      1) Порталға кіру;</w:t>
      </w:r>
    </w:p>
    <w:p>
      <w:pPr>
        <w:spacing w:after="0"/>
        <w:ind w:left="0"/>
        <w:jc w:val="both"/>
      </w:pPr>
      <w:r>
        <w:rPr>
          <w:rFonts w:ascii="Times New Roman"/>
          <w:b w:val="false"/>
          <w:i w:val="false"/>
          <w:color w:val="000000"/>
          <w:sz w:val="28"/>
        </w:rPr>
        <w:t>
      2) мемлекеттік көрсетілетін қызметті таңдау;</w:t>
      </w:r>
    </w:p>
    <w:p>
      <w:pPr>
        <w:spacing w:after="0"/>
        <w:ind w:left="0"/>
        <w:jc w:val="both"/>
      </w:pPr>
      <w:r>
        <w:rPr>
          <w:rFonts w:ascii="Times New Roman"/>
          <w:b w:val="false"/>
          <w:i w:val="false"/>
          <w:color w:val="000000"/>
          <w:sz w:val="28"/>
        </w:rPr>
        <w:t>
      3) ЭЦҚ-ны жеке сәйкестендіру нөмірі немесе бизнес-сәйкестендіру нөмірі арқылы авторлау, тіркелу;</w:t>
      </w:r>
    </w:p>
    <w:p>
      <w:pPr>
        <w:spacing w:after="0"/>
        <w:ind w:left="0"/>
        <w:jc w:val="both"/>
      </w:pPr>
      <w:r>
        <w:rPr>
          <w:rFonts w:ascii="Times New Roman"/>
          <w:b w:val="false"/>
          <w:i w:val="false"/>
          <w:color w:val="000000"/>
          <w:sz w:val="28"/>
        </w:rPr>
        <w:t>
      4) онлайн қызметке тапсырыс беру;</w:t>
      </w:r>
    </w:p>
    <w:p>
      <w:pPr>
        <w:spacing w:after="0"/>
        <w:ind w:left="0"/>
        <w:jc w:val="both"/>
      </w:pPr>
      <w:r>
        <w:rPr>
          <w:rFonts w:ascii="Times New Roman"/>
          <w:b w:val="false"/>
          <w:i w:val="false"/>
          <w:color w:val="000000"/>
          <w:sz w:val="28"/>
        </w:rPr>
        <w:t>
      5) электрондық сауал жолдарын толтыру және қажет болған жағдайда Стандартпен қарастырылған тізбеге сәйкес электронды түрде құжаттарды тіркеу;</w:t>
      </w:r>
    </w:p>
    <w:p>
      <w:pPr>
        <w:spacing w:after="0"/>
        <w:ind w:left="0"/>
        <w:jc w:val="both"/>
      </w:pPr>
      <w:r>
        <w:rPr>
          <w:rFonts w:ascii="Times New Roman"/>
          <w:b w:val="false"/>
          <w:i w:val="false"/>
          <w:color w:val="000000"/>
          <w:sz w:val="28"/>
        </w:rPr>
        <w:t>
      6) шығыс құжатты тексерген соң көрсетілетін қызметті алушы ЭЦҚ қоюы қажет. Қол қойған соң арыз автоматты түрде көрсетілетін қызметті берушіге түседі;</w:t>
      </w:r>
    </w:p>
    <w:p>
      <w:pPr>
        <w:spacing w:after="0"/>
        <w:ind w:left="0"/>
        <w:jc w:val="both"/>
      </w:pPr>
      <w:r>
        <w:rPr>
          <w:rFonts w:ascii="Times New Roman"/>
          <w:b w:val="false"/>
          <w:i w:val="false"/>
          <w:color w:val="000000"/>
          <w:sz w:val="28"/>
        </w:rPr>
        <w:t xml:space="preserve">
      7) түскен өтінішті көрсетілетін қызметті беруші тіркеген соң, көрсетілетін қызметті алушының жеке кабинетінде өтініштің жағдайы автоматты түрде өзгереді. Өтініштің тіркеген кезден бастап қызмет Стандарттың </w:t>
      </w:r>
      <w:r>
        <w:rPr>
          <w:rFonts w:ascii="Times New Roman"/>
          <w:b w:val="false"/>
          <w:i w:val="false"/>
          <w:color w:val="000000"/>
          <w:sz w:val="28"/>
        </w:rPr>
        <w:t xml:space="preserve"> 4-тармағында</w:t>
      </w:r>
      <w:r>
        <w:rPr>
          <w:rFonts w:ascii="Times New Roman"/>
          <w:b w:val="false"/>
          <w:i w:val="false"/>
          <w:color w:val="000000"/>
          <w:sz w:val="28"/>
        </w:rPr>
        <w:t xml:space="preserve"> белгіленген мерзімде нәтижені беруі тиіс;</w:t>
      </w:r>
    </w:p>
    <w:p>
      <w:pPr>
        <w:spacing w:after="0"/>
        <w:ind w:left="0"/>
        <w:jc w:val="both"/>
      </w:pPr>
      <w:r>
        <w:rPr>
          <w:rFonts w:ascii="Times New Roman"/>
          <w:b w:val="false"/>
          <w:i w:val="false"/>
          <w:color w:val="000000"/>
          <w:sz w:val="28"/>
        </w:rPr>
        <w:t>
      8) оң нәтижелі кезде, көрсетілетін қызметті алушының жеке кабинетінде өтініштің жағдайы "Қанағаттанарлыққа" ауысады. Кейін көрсетілетін қызметті алушы нәтижені көшіре алады.</w:t>
      </w:r>
    </w:p>
    <w:bookmarkStart w:name="z41" w:id="34"/>
    <w:p>
      <w:pPr>
        <w:spacing w:after="0"/>
        <w:ind w:left="0"/>
        <w:jc w:val="both"/>
      </w:pPr>
      <w:r>
        <w:rPr>
          <w:rFonts w:ascii="Times New Roman"/>
          <w:b w:val="false"/>
          <w:i w:val="false"/>
          <w:color w:val="000000"/>
          <w:sz w:val="28"/>
        </w:rPr>
        <w:t xml:space="preserve">
      10. Портал арқылы қызмет көрсету кезінде көрсетілетін қызметті беруші мен көрсетілетін қызметті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 xml:space="preserve"> 1-қосымшасында</w:t>
      </w:r>
      <w:r>
        <w:rPr>
          <w:rFonts w:ascii="Times New Roman"/>
          <w:b w:val="false"/>
          <w:i w:val="false"/>
          <w:color w:val="000000"/>
          <w:sz w:val="28"/>
        </w:rPr>
        <w:t xml:space="preserve"> көрсетілген.</w:t>
      </w:r>
    </w:p>
    <w:bookmarkEnd w:id="34"/>
    <w:bookmarkStart w:name="z42" w:id="35"/>
    <w:p>
      <w:pPr>
        <w:spacing w:after="0"/>
        <w:ind w:left="0"/>
        <w:jc w:val="both"/>
      </w:pPr>
      <w:r>
        <w:rPr>
          <w:rFonts w:ascii="Times New Roman"/>
          <w:b w:val="false"/>
          <w:i w:val="false"/>
          <w:color w:val="000000"/>
          <w:sz w:val="28"/>
        </w:rPr>
        <w:t xml:space="preserve">
      11. Мемлекеттік қызмет көрсету бизнес-процестерінің анықтамалығы осы регламенттің </w:t>
      </w:r>
      <w:r>
        <w:rPr>
          <w:rFonts w:ascii="Times New Roman"/>
          <w:b w:val="false"/>
          <w:i w:val="false"/>
          <w:color w:val="000000"/>
          <w:sz w:val="28"/>
        </w:rPr>
        <w:t xml:space="preserve"> 2-қосымшасында</w:t>
      </w:r>
      <w:r>
        <w:rPr>
          <w:rFonts w:ascii="Times New Roman"/>
          <w:b w:val="false"/>
          <w:i w:val="false"/>
          <w:color w:val="000000"/>
          <w:sz w:val="28"/>
        </w:rPr>
        <w:t xml:space="preserve"> көрсетілген.</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салу және реконструкциялау (қайта жоспарлау, қайта жабдықтау) жобаларына бастапқы материалдарды ұсыну"</w:t>
            </w:r>
            <w:r>
              <w:br/>
            </w:r>
            <w:r>
              <w:rPr>
                <w:rFonts w:ascii="Times New Roman"/>
                <w:b w:val="false"/>
                <w:i w:val="false"/>
                <w:color w:val="000000"/>
                <w:sz w:val="20"/>
              </w:rPr>
              <w:t>мемлекеттік көрсетілетін қызметінің</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Портал арқылы мемлекеттік қызмет көрсетуде әрекет ететін ақпараттық жүйелердің функционалдық өзара әрекеттесуінің диаграммасы  </w:t>
      </w:r>
    </w:p>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989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198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019800" cy="308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салу және реконструкциялау (қайта жоспарлау, қайта жабдықтау) жобаларына бастапқы материалдарды ұсыну"</w:t>
            </w:r>
            <w:r>
              <w:br/>
            </w:r>
            <w:r>
              <w:rPr>
                <w:rFonts w:ascii="Times New Roman"/>
                <w:b w:val="false"/>
                <w:i w:val="false"/>
                <w:color w:val="000000"/>
                <w:sz w:val="20"/>
              </w:rPr>
              <w:t>мемлекеттік көрсетілетін қызметінің</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3"/>
        <w:gridCol w:w="2418"/>
        <w:gridCol w:w="1261"/>
        <w:gridCol w:w="973"/>
        <w:gridCol w:w="1529"/>
        <w:gridCol w:w="1174"/>
        <w:gridCol w:w="1307"/>
        <w:gridCol w:w="575"/>
      </w:tblGrid>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жауапты орындаушысы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Өтінішті тіркейді, көрсетілетін қызметті алушыға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құжаттарды қабылдағаны жөнінде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көрсетілетін қызметті берушіге Мемлекеттік корпорацияның қағаз тасушы қызметі арқылы жолдайды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тізбеге сәйкес құжаттардың толық топтамасын ұсынбаған жағдайда, Мемлекеттік корпорация жұмысшысы Стандарттың </w:t>
            </w:r>
            <w:r>
              <w:rPr>
                <w:rFonts w:ascii="Times New Roman"/>
                <w:b w:val="false"/>
                <w:i w:val="false"/>
                <w:color w:val="000000"/>
                <w:sz w:val="20"/>
              </w:rPr>
              <w:t>3-қосымшасына</w:t>
            </w:r>
            <w:r>
              <w:rPr>
                <w:rFonts w:ascii="Times New Roman"/>
                <w:b w:val="false"/>
                <w:i w:val="false"/>
                <w:color w:val="000000"/>
                <w:sz w:val="20"/>
              </w:rPr>
              <w:t xml:space="preserve"> сәйкес нысан бойынша құжаттарды қабылдаудан бас тарту туралы қолхат береді</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құжаттарды тіркеп, қабылданған құжаттарды 10-минут ішінде көрсетілетін қызметті берушінің басшылығына ұсынады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минут ішінде жауапты орындаушыны айқындап құжаттарды қарау үшін жолдайды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көрсетілетін қызметті берушінің басшылығына ұсынады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мемлекеттік көрсетілетін қызмет нәтижесіне қол қояды және оны көрсетілетін қызметті берушінің кеңсесіне жолдайды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минут ішінде мемлекеттік көрсетілетін қызмет нәтижесін тіркеп, сол жұмыс күні Мемлекеттік корпорацияға жолдайды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алушыға мемлекеттік көрсетілетін қызметтің нәтижесін береді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2015 жылғы 17 қыркүйектегі</w:t>
            </w:r>
            <w:r>
              <w:br/>
            </w:r>
            <w:r>
              <w:rPr>
                <w:rFonts w:ascii="Times New Roman"/>
                <w:b w:val="false"/>
                <w:i w:val="false"/>
                <w:color w:val="000000"/>
                <w:sz w:val="20"/>
              </w:rPr>
              <w:t>№ 281 қаулысына 3-қосымша</w:t>
            </w:r>
          </w:p>
        </w:tc>
      </w:tr>
    </w:tbl>
    <w:bookmarkStart w:name="z46" w:id="36"/>
    <w:p>
      <w:pPr>
        <w:spacing w:after="0"/>
        <w:ind w:left="0"/>
        <w:jc w:val="left"/>
      </w:pPr>
      <w:r>
        <w:rPr>
          <w:rFonts w:ascii="Times New Roman"/>
          <w:b/>
          <w:i w:val="false"/>
          <w:color w:val="000000"/>
        </w:rPr>
        <w:t xml:space="preserve">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мемлекеттiк көрсетілетін қызмет регламенті</w:t>
      </w:r>
    </w:p>
    <w:bookmarkEnd w:id="36"/>
    <w:p>
      <w:pPr>
        <w:spacing w:after="0"/>
        <w:ind w:left="0"/>
        <w:jc w:val="both"/>
      </w:pPr>
      <w:r>
        <w:rPr>
          <w:rFonts w:ascii="Times New Roman"/>
          <w:b w:val="false"/>
          <w:i w:val="false"/>
          <w:color w:val="ff0000"/>
          <w:sz w:val="28"/>
        </w:rPr>
        <w:t xml:space="preserve">
      Ескерту. Бүкіл мәтіні бойынша "Халыққа қызмет көрсету орталығымен", "Орталыққа", "Орталықтың", "Орталық" деген сөздер "Мемлекеттік корпорациясымен" Мемлекеттік корпорацияға", "Мемлекеттік корпорацияның", "Мемлекеттік корпорацияның" деген сөздермен ауыстырылды - Оңтүстiк Қазақстан облысы әкiмдiгiнiң 01.04.2016 </w:t>
      </w:r>
      <w:r>
        <w:rPr>
          <w:rFonts w:ascii="Times New Roman"/>
          <w:b w:val="false"/>
          <w:i w:val="false"/>
          <w:color w:val="ff0000"/>
          <w:sz w:val="28"/>
        </w:rPr>
        <w:t>№ 91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3-қосымшаның тақырыбы жаңа редакцияда - Оңтүстiк Қазақстан облысы әкiмдiгiнiң 24.10.2016 </w:t>
      </w:r>
      <w:r>
        <w:rPr>
          <w:rFonts w:ascii="Times New Roman"/>
          <w:b w:val="false"/>
          <w:i w:val="false"/>
          <w:color w:val="ff0000"/>
          <w:sz w:val="28"/>
        </w:rPr>
        <w:t>№ 276</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Start w:name="z47" w:id="37"/>
    <w:p>
      <w:pPr>
        <w:spacing w:after="0"/>
        <w:ind w:left="0"/>
        <w:jc w:val="left"/>
      </w:pPr>
      <w:r>
        <w:rPr>
          <w:rFonts w:ascii="Times New Roman"/>
          <w:b/>
          <w:i w:val="false"/>
          <w:color w:val="000000"/>
        </w:rPr>
        <w:t xml:space="preserve"> 1. Жалпы ережелер</w:t>
      </w:r>
    </w:p>
    <w:bookmarkEnd w:id="37"/>
    <w:bookmarkStart w:name="z48" w:id="38"/>
    <w:p>
      <w:pPr>
        <w:spacing w:after="0"/>
        <w:ind w:left="0"/>
        <w:jc w:val="both"/>
      </w:pPr>
      <w:r>
        <w:rPr>
          <w:rFonts w:ascii="Times New Roman"/>
          <w:b w:val="false"/>
          <w:i w:val="false"/>
          <w:color w:val="000000"/>
          <w:sz w:val="28"/>
        </w:rPr>
        <w:t>
      1.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(бұдан әрі - мемлекеттiк көрсетілетін қызмет) Оңтүстік Қазақстан облысының облыстық маңызы бар аудандары мен қалалары жергілікті атқарушы органдарының сәулет және қала құрылысы саласындағы функцияларын жүзеге асыратын құрылымдық бөлімшелерімен (бұдан әрі - көрсетілетін қызметті беруші) көрсетіледі.</w:t>
      </w:r>
    </w:p>
    <w:bookmarkEnd w:id="38"/>
    <w:p>
      <w:pPr>
        <w:spacing w:after="0"/>
        <w:ind w:left="0"/>
        <w:jc w:val="both"/>
      </w:pPr>
      <w:r>
        <w:rPr>
          <w:rFonts w:ascii="Times New Roman"/>
          <w:b w:val="false"/>
          <w:i w:val="false"/>
          <w:color w:val="000000"/>
          <w:sz w:val="28"/>
        </w:rPr>
        <w:t>
      Құжаттарды қабылдау және мемлекеттік көрсетілетін қызметті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өзгерiстер енгiзiлдi - Оңтүстiк Қазақстан облысы әкiмдiгiнiң 01.04.2016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24.10.2016 </w:t>
      </w:r>
      <w:r>
        <w:rPr>
          <w:rFonts w:ascii="Times New Roman"/>
          <w:b w:val="false"/>
          <w:i w:val="false"/>
          <w:color w:val="000000"/>
          <w:sz w:val="28"/>
        </w:rPr>
        <w:t>№ 276</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қаулыларымен.</w:t>
      </w:r>
      <w:r>
        <w:br/>
      </w:r>
      <w:r>
        <w:rPr>
          <w:rFonts w:ascii="Times New Roman"/>
          <w:b w:val="false"/>
          <w:i w:val="false"/>
          <w:color w:val="000000"/>
          <w:sz w:val="28"/>
        </w:rPr>
        <w:t>
</w:t>
      </w:r>
    </w:p>
    <w:bookmarkStart w:name="z49" w:id="39"/>
    <w:p>
      <w:pPr>
        <w:spacing w:after="0"/>
        <w:ind w:left="0"/>
        <w:jc w:val="both"/>
      </w:pPr>
      <w:r>
        <w:rPr>
          <w:rFonts w:ascii="Times New Roman"/>
          <w:b w:val="false"/>
          <w:i w:val="false"/>
          <w:color w:val="000000"/>
          <w:sz w:val="28"/>
        </w:rPr>
        <w:t>
      2. Мемлекеттік көрсетілетін қызмет нысаны - қағаз түрінде.</w:t>
      </w:r>
    </w:p>
    <w:bookmarkEnd w:id="39"/>
    <w:bookmarkStart w:name="z50" w:id="40"/>
    <w:p>
      <w:pPr>
        <w:spacing w:after="0"/>
        <w:ind w:left="0"/>
        <w:jc w:val="both"/>
      </w:pPr>
      <w:r>
        <w:rPr>
          <w:rFonts w:ascii="Times New Roman"/>
          <w:b w:val="false"/>
          <w:i w:val="false"/>
          <w:color w:val="000000"/>
          <w:sz w:val="28"/>
        </w:rPr>
        <w:t xml:space="preserve">
      3. Мемлекеттік қызметті көрсету нәтижесі –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көрсетілетін қызметті берушінің шешімі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көрсетілетін қызметті ұсынудан бас тарту туралы дәлелді жауап.</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Оңтүстiк Қазақстан облысы әкiмдiгiнiң 23.11.2017 </w:t>
      </w:r>
      <w:r>
        <w:rPr>
          <w:rFonts w:ascii="Times New Roman"/>
          <w:b w:val="false"/>
          <w:i w:val="false"/>
          <w:color w:val="000000"/>
          <w:sz w:val="28"/>
        </w:rPr>
        <w:t>№ 325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bookmarkStart w:name="z51" w:id="41"/>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41"/>
    <w:bookmarkStart w:name="z52" w:id="42"/>
    <w:p>
      <w:pPr>
        <w:spacing w:after="0"/>
        <w:ind w:left="0"/>
        <w:jc w:val="both"/>
      </w:pPr>
      <w:r>
        <w:rPr>
          <w:rFonts w:ascii="Times New Roman"/>
          <w:b w:val="false"/>
          <w:i w:val="false"/>
          <w:color w:val="000000"/>
          <w:sz w:val="28"/>
        </w:rPr>
        <w:t>
      4. Мемлекеттік қызмет көрсету бойынша рәсімді (іс-қимылдарды) бастауға көрсетілетін қызметті алушының өтініші негіздеме болады.</w:t>
      </w:r>
    </w:p>
    <w:bookmarkEnd w:id="42"/>
    <w:bookmarkStart w:name="z53" w:id="43"/>
    <w:p>
      <w:pPr>
        <w:spacing w:after="0"/>
        <w:ind w:left="0"/>
        <w:jc w:val="both"/>
      </w:pPr>
      <w:r>
        <w:rPr>
          <w:rFonts w:ascii="Times New Roman"/>
          <w:b w:val="false"/>
          <w:i w:val="false"/>
          <w:color w:val="000000"/>
          <w:sz w:val="28"/>
        </w:rPr>
        <w:t>
      5. Мемлекеттік көрсетілетін қызмет процесінің құрамына кіретін әрбір рәсімнің (іс-қимылдың) мазмұны, оның орындалу ұзақтығы және олардың орындалу реттілігі, оның ішінде барлық рәсімдердің өту кезеңдері:</w:t>
      </w:r>
    </w:p>
    <w:bookmarkEnd w:id="43"/>
    <w:p>
      <w:pPr>
        <w:spacing w:after="0"/>
        <w:ind w:left="0"/>
        <w:jc w:val="both"/>
      </w:pPr>
      <w:r>
        <w:rPr>
          <w:rFonts w:ascii="Times New Roman"/>
          <w:b w:val="false"/>
          <w:i w:val="false"/>
          <w:color w:val="000000"/>
          <w:sz w:val="28"/>
        </w:rPr>
        <w:t xml:space="preserve">
      1) көрсетілетін қызметті алушы 2015 жылғы 27 наурызда Қазақстан Республикасы Ұлттық экономика министрінің міндетін атқарушының № 257 </w:t>
      </w:r>
      <w:r>
        <w:rPr>
          <w:rFonts w:ascii="Times New Roman"/>
          <w:b w:val="false"/>
          <w:i w:val="false"/>
          <w:color w:val="000000"/>
          <w:sz w:val="28"/>
        </w:rPr>
        <w:t>бұйрығымен</w:t>
      </w:r>
      <w:r>
        <w:rPr>
          <w:rFonts w:ascii="Times New Roman"/>
          <w:b w:val="false"/>
          <w:i w:val="false"/>
          <w:color w:val="000000"/>
          <w:sz w:val="28"/>
        </w:rPr>
        <w:t xml:space="preserve"> бекітілген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9-тармағымен</w:t>
      </w:r>
      <w:r>
        <w:rPr>
          <w:rFonts w:ascii="Times New Roman"/>
          <w:b w:val="false"/>
          <w:i w:val="false"/>
          <w:color w:val="000000"/>
          <w:sz w:val="28"/>
        </w:rPr>
        <w:t xml:space="preserve"> көзделген қажетті құжаттарды көрсетілетін қызметті берушіге табыстайды;</w:t>
      </w:r>
    </w:p>
    <w:p>
      <w:pPr>
        <w:spacing w:after="0"/>
        <w:ind w:left="0"/>
        <w:jc w:val="both"/>
      </w:pPr>
      <w:r>
        <w:rPr>
          <w:rFonts w:ascii="Times New Roman"/>
          <w:b w:val="false"/>
          <w:i w:val="false"/>
          <w:color w:val="000000"/>
          <w:sz w:val="28"/>
        </w:rPr>
        <w:t>
      2) көрсетілетін қызметті берушінің кеңсе қызметкері түскен құжаттарды тіркейді және көрсетілетін қызметті алушыға құжаттардың қабылданғаны жөнінде қолхат береді және 10 минут ішінде көрсетілетін қызметті беруші басшылығының қарауына жолдайды;</w:t>
      </w:r>
    </w:p>
    <w:p>
      <w:pPr>
        <w:spacing w:after="0"/>
        <w:ind w:left="0"/>
        <w:jc w:val="both"/>
      </w:pPr>
      <w:r>
        <w:rPr>
          <w:rFonts w:ascii="Times New Roman"/>
          <w:b w:val="false"/>
          <w:i w:val="false"/>
          <w:color w:val="000000"/>
          <w:sz w:val="28"/>
        </w:rPr>
        <w:t>
      3) көрсетілетін қызметті берушінің басшылығы 30 минут ішінде құжаттарды қарауға жауапты орындаушыны белгілейді;</w:t>
      </w:r>
    </w:p>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 xml:space="preserve"> 4-тармағында</w:t>
      </w:r>
      <w:r>
        <w:rPr>
          <w:rFonts w:ascii="Times New Roman"/>
          <w:b w:val="false"/>
          <w:i w:val="false"/>
          <w:color w:val="000000"/>
          <w:sz w:val="28"/>
        </w:rPr>
        <w:t xml:space="preserve"> көрсетілген мерзімде көрсетілетін қызметті берушінің жауапты орындаушысы көрсетілетін қызметті алушыға жауаптың жобасын дайындайды;</w:t>
      </w:r>
    </w:p>
    <w:p>
      <w:pPr>
        <w:spacing w:after="0"/>
        <w:ind w:left="0"/>
        <w:jc w:val="both"/>
      </w:pPr>
      <w:r>
        <w:rPr>
          <w:rFonts w:ascii="Times New Roman"/>
          <w:b w:val="false"/>
          <w:i w:val="false"/>
          <w:color w:val="000000"/>
          <w:sz w:val="28"/>
        </w:rPr>
        <w:t>
      5) көрсетілетін қызметті берушінің басшылығы сол жұмыс күні жауаптың жобасына қол қояды және оны көрсетілетін қызметті берушінің кеңсе қызметкеріне береді;</w:t>
      </w:r>
    </w:p>
    <w:p>
      <w:pPr>
        <w:spacing w:after="0"/>
        <w:ind w:left="0"/>
        <w:jc w:val="both"/>
      </w:pPr>
      <w:r>
        <w:rPr>
          <w:rFonts w:ascii="Times New Roman"/>
          <w:b w:val="false"/>
          <w:i w:val="false"/>
          <w:color w:val="000000"/>
          <w:sz w:val="28"/>
        </w:rPr>
        <w:t>
      6) көрсетілетін қызметті берушінің кеңсе қызметкері 10 минут ішінде мемлекеттік қызмет көрсету нәтижесінің қосымшасы бар жауабын тіркейді және көрсетілетін қызметті алушыға не сенімхат бойынша уәкілетті тұлғаға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өзгерiстер енгiзiлдi - Оңтүстiк Қазақстан облысы әкiмдiгiнiң 01.04.2016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24.10.2016 </w:t>
      </w:r>
      <w:r>
        <w:rPr>
          <w:rFonts w:ascii="Times New Roman"/>
          <w:b w:val="false"/>
          <w:i w:val="false"/>
          <w:color w:val="000000"/>
          <w:sz w:val="28"/>
        </w:rPr>
        <w:t>№ 276</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қаулыларымен.</w:t>
      </w:r>
      <w:r>
        <w:br/>
      </w:r>
      <w:r>
        <w:rPr>
          <w:rFonts w:ascii="Times New Roman"/>
          <w:b w:val="false"/>
          <w:i w:val="false"/>
          <w:color w:val="000000"/>
          <w:sz w:val="28"/>
        </w:rPr>
        <w:t>
</w:t>
      </w:r>
    </w:p>
    <w:bookmarkStart w:name="z54" w:id="44"/>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44"/>
    <w:bookmarkStart w:name="z55" w:id="45"/>
    <w:p>
      <w:pPr>
        <w:spacing w:after="0"/>
        <w:ind w:left="0"/>
        <w:jc w:val="both"/>
      </w:pPr>
      <w:r>
        <w:rPr>
          <w:rFonts w:ascii="Times New Roman"/>
          <w:b w:val="false"/>
          <w:i w:val="false"/>
          <w:color w:val="000000"/>
          <w:sz w:val="28"/>
        </w:rPr>
        <w:t>
      6. Көрсетілетін қызметті берушінің мемлекеттік көрсетілетін қызмет көрсету процесіне қатысатын құрылымдық бөлімшелерінің (қызметкерлерінің) тізбесі:</w:t>
      </w:r>
    </w:p>
    <w:bookmarkEnd w:id="45"/>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bookmarkStart w:name="z56" w:id="46"/>
    <w:p>
      <w:pPr>
        <w:spacing w:after="0"/>
        <w:ind w:left="0"/>
        <w:jc w:val="both"/>
      </w:pPr>
      <w:r>
        <w:rPr>
          <w:rFonts w:ascii="Times New Roman"/>
          <w:b w:val="false"/>
          <w:i w:val="false"/>
          <w:color w:val="000000"/>
          <w:sz w:val="28"/>
        </w:rPr>
        <w:t xml:space="preserve">
      7. Құрылымдық бөлімшелер (қызметкерлер) арасындағы рәсімдердің (іс-қимылдардың) реттілігінің, әрбір рәсімнің ұзақтығы көрсетілген сипаттамасы осы регламенттің 2-бөлімінің </w:t>
      </w:r>
      <w:r>
        <w:rPr>
          <w:rFonts w:ascii="Times New Roman"/>
          <w:b w:val="false"/>
          <w:i w:val="false"/>
          <w:color w:val="000000"/>
          <w:sz w:val="28"/>
        </w:rPr>
        <w:t xml:space="preserve"> 5-тармағында</w:t>
      </w:r>
      <w:r>
        <w:rPr>
          <w:rFonts w:ascii="Times New Roman"/>
          <w:b w:val="false"/>
          <w:i w:val="false"/>
          <w:color w:val="000000"/>
          <w:sz w:val="28"/>
        </w:rPr>
        <w:t xml:space="preserve"> көрсетілген.</w:t>
      </w:r>
    </w:p>
    <w:bookmarkEnd w:id="46"/>
    <w:bookmarkStart w:name="z57" w:id="47"/>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7"/>
    <w:p>
      <w:pPr>
        <w:spacing w:after="0"/>
        <w:ind w:left="0"/>
        <w:jc w:val="both"/>
      </w:pPr>
      <w:r>
        <w:rPr>
          <w:rFonts w:ascii="Times New Roman"/>
          <w:b w:val="false"/>
          <w:i w:val="false"/>
          <w:color w:val="ff0000"/>
          <w:sz w:val="28"/>
        </w:rPr>
        <w:t xml:space="preserve">
      Ескерту. 4-тараудың атауы жаңа редакцияда - Оңтүстiк Қазақстан облысы әкiмдiгiнiң 01.04.2016 </w:t>
      </w:r>
      <w:r>
        <w:rPr>
          <w:rFonts w:ascii="Times New Roman"/>
          <w:b w:val="false"/>
          <w:i w:val="false"/>
          <w:color w:val="ff0000"/>
          <w:sz w:val="28"/>
        </w:rPr>
        <w:t>№ 91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58" w:id="48"/>
    <w:p>
      <w:pPr>
        <w:spacing w:after="0"/>
        <w:ind w:left="0"/>
        <w:jc w:val="both"/>
      </w:pPr>
      <w:r>
        <w:rPr>
          <w:rFonts w:ascii="Times New Roman"/>
          <w:b w:val="false"/>
          <w:i w:val="false"/>
          <w:color w:val="000000"/>
          <w:sz w:val="28"/>
        </w:rPr>
        <w:t xml:space="preserve">
      8. Көрсетілетін қызметті алушы Стандарттың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Мемлекеттік корпорацияға өтініш тапсырады:</w:t>
      </w:r>
    </w:p>
    <w:bookmarkEnd w:id="48"/>
    <w:p>
      <w:pPr>
        <w:spacing w:after="0"/>
        <w:ind w:left="0"/>
        <w:jc w:val="both"/>
      </w:pPr>
      <w:r>
        <w:rPr>
          <w:rFonts w:ascii="Times New Roman"/>
          <w:b w:val="false"/>
          <w:i w:val="false"/>
          <w:color w:val="000000"/>
          <w:sz w:val="28"/>
        </w:rPr>
        <w:t xml:space="preserve">
      1) Мемлекеттік корпорацияның жұмысшысы өтінішті тіркейді, көрсетілетін қызметті алушыға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құжаттарды қабылдағаны жөнінде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көрсетілетін қызметті берушіге Мемлекеттік корпорацияның қағаз тасушы қызметі арқылы жолдайды; көрсетілетін қызметті алушы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корпорацияның жұмысшысы Стандарттың 3-қосымшасына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2) көрсетілетін қызметті берушінің кеңсе қызметкері келген құжаттарды тіркеп, қабылданған құжаттарды 10-минут ішінде көрсетілетін қызметті берушінің басшылығына ұсынады;</w:t>
      </w:r>
    </w:p>
    <w:p>
      <w:pPr>
        <w:spacing w:after="0"/>
        <w:ind w:left="0"/>
        <w:jc w:val="both"/>
      </w:pPr>
      <w:r>
        <w:rPr>
          <w:rFonts w:ascii="Times New Roman"/>
          <w:b w:val="false"/>
          <w:i w:val="false"/>
          <w:color w:val="000000"/>
          <w:sz w:val="28"/>
        </w:rPr>
        <w:t>
      3) көрсетілетін қызметті берушінің басшылығы 30 минут ішінде жауапты орындаушыны айқындап құжаттарды қарау үшін жолдайды;</w:t>
      </w:r>
    </w:p>
    <w:p>
      <w:pPr>
        <w:spacing w:after="0"/>
        <w:ind w:left="0"/>
        <w:jc w:val="both"/>
      </w:pPr>
      <w:r>
        <w:rPr>
          <w:rFonts w:ascii="Times New Roman"/>
          <w:b w:val="false"/>
          <w:i w:val="false"/>
          <w:color w:val="000000"/>
          <w:sz w:val="28"/>
        </w:rPr>
        <w:t xml:space="preserve">
      4) көрсетілетін қызмет берушінің жауапты орындаушысы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8"/>
        </w:rPr>
        <w:t xml:space="preserve"> 4-тармағында</w:t>
      </w:r>
      <w:r>
        <w:rPr>
          <w:rFonts w:ascii="Times New Roman"/>
          <w:b w:val="false"/>
          <w:i w:val="false"/>
          <w:color w:val="000000"/>
          <w:sz w:val="28"/>
        </w:rPr>
        <w:t xml:space="preserve"> белгіленген мерзімде көрсетілетін қызметті берушінің басшылығына ұсынады;</w:t>
      </w:r>
    </w:p>
    <w:p>
      <w:pPr>
        <w:spacing w:after="0"/>
        <w:ind w:left="0"/>
        <w:jc w:val="both"/>
      </w:pPr>
      <w:r>
        <w:rPr>
          <w:rFonts w:ascii="Times New Roman"/>
          <w:b w:val="false"/>
          <w:i w:val="false"/>
          <w:color w:val="000000"/>
          <w:sz w:val="28"/>
        </w:rPr>
        <w:t>
      5) көрсетілетін қызметті берушінің басшылығы сол жұмыс күні ішінде мемлекеттік көрсетілетін қызмет нәтижесіне қол қояды және оны көрсетілетін қызметті берушінің кеңсесіне жолдайды;</w:t>
      </w:r>
    </w:p>
    <w:p>
      <w:pPr>
        <w:spacing w:after="0"/>
        <w:ind w:left="0"/>
        <w:jc w:val="both"/>
      </w:pPr>
      <w:r>
        <w:rPr>
          <w:rFonts w:ascii="Times New Roman"/>
          <w:b w:val="false"/>
          <w:i w:val="false"/>
          <w:color w:val="000000"/>
          <w:sz w:val="28"/>
        </w:rPr>
        <w:t>
      6) көрсетілетін қызметті берушінің кеңсе қызметкері 10 минут ішінде мемлекеттік көрсетілетін қызмет нәтижесін тіркеп, сол жұмыс күні Мемлекеттік корпорацияға жолдайды.</w:t>
      </w:r>
    </w:p>
    <w:p>
      <w:pPr>
        <w:spacing w:after="0"/>
        <w:ind w:left="0"/>
        <w:jc w:val="both"/>
      </w:pPr>
      <w:r>
        <w:rPr>
          <w:rFonts w:ascii="Times New Roman"/>
          <w:b w:val="false"/>
          <w:i w:val="false"/>
          <w:color w:val="000000"/>
          <w:sz w:val="28"/>
        </w:rPr>
        <w:t>
      7) Мемлекеттік корпорацияның жұмысшысы көрсетілетін қызметті алушыға мемлекеттік көрсетілетін қызметтің нәтижесін береді.</w:t>
      </w:r>
    </w:p>
    <w:bookmarkStart w:name="z59" w:id="49"/>
    <w:p>
      <w:pPr>
        <w:spacing w:after="0"/>
        <w:ind w:left="0"/>
        <w:jc w:val="both"/>
      </w:pPr>
      <w:r>
        <w:rPr>
          <w:rFonts w:ascii="Times New Roman"/>
          <w:b w:val="false"/>
          <w:i w:val="false"/>
          <w:color w:val="000000"/>
          <w:sz w:val="28"/>
        </w:rPr>
        <w:t xml:space="preserve">
      9. Мемлекеттік қызмет көрсетудің бизнес-процестерінің анықтамалығы осы регламенттің </w:t>
      </w:r>
      <w:r>
        <w:rPr>
          <w:rFonts w:ascii="Times New Roman"/>
          <w:b w:val="false"/>
          <w:i w:val="false"/>
          <w:color w:val="000000"/>
          <w:sz w:val="28"/>
        </w:rPr>
        <w:t xml:space="preserve"> қосымшасында</w:t>
      </w:r>
      <w:r>
        <w:rPr>
          <w:rFonts w:ascii="Times New Roman"/>
          <w:b w:val="false"/>
          <w:i w:val="false"/>
          <w:color w:val="000000"/>
          <w:sz w:val="28"/>
        </w:rPr>
        <w:t xml:space="preserve"> көрсетілген.</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"Тіреу және қоршау конструкцияларын,</w:t>
            </w:r>
            <w:r>
              <w:br/>
            </w:r>
            <w:r>
              <w:rPr>
                <w:rFonts w:ascii="Times New Roman"/>
                <w:b w:val="false"/>
                <w:i w:val="false"/>
                <w:color w:val="000000"/>
                <w:sz w:val="20"/>
              </w:rPr>
              <w:t>инженерлік жүйелер мен жабдықтарды</w:t>
            </w:r>
            <w:r>
              <w:br/>
            </w:r>
            <w:r>
              <w:rPr>
                <w:rFonts w:ascii="Times New Roman"/>
                <w:b w:val="false"/>
                <w:i w:val="false"/>
                <w:color w:val="000000"/>
                <w:sz w:val="20"/>
              </w:rPr>
              <w:t>өзгертуге байланысы емес қолданыстағы</w:t>
            </w:r>
            <w:r>
              <w:br/>
            </w:r>
            <w:r>
              <w:rPr>
                <w:rFonts w:ascii="Times New Roman"/>
                <w:b w:val="false"/>
                <w:i w:val="false"/>
                <w:color w:val="000000"/>
                <w:sz w:val="20"/>
              </w:rPr>
              <w:t>ғимараттардың үй-жайларын (жекелеген</w:t>
            </w:r>
            <w:r>
              <w:br/>
            </w:r>
            <w:r>
              <w:rPr>
                <w:rFonts w:ascii="Times New Roman"/>
                <w:b w:val="false"/>
                <w:i w:val="false"/>
                <w:color w:val="000000"/>
                <w:sz w:val="20"/>
              </w:rPr>
              <w:t>бөліктерін) реконструкциялауға (қайта</w:t>
            </w:r>
            <w:r>
              <w:br/>
            </w:r>
            <w:r>
              <w:rPr>
                <w:rFonts w:ascii="Times New Roman"/>
                <w:b w:val="false"/>
                <w:i w:val="false"/>
                <w:color w:val="000000"/>
                <w:sz w:val="20"/>
              </w:rPr>
              <w:t>жоспарлауға, қайта жабдықтауға) шешім беру"</w:t>
            </w:r>
            <w:r>
              <w:br/>
            </w:r>
            <w:r>
              <w:rPr>
                <w:rFonts w:ascii="Times New Roman"/>
                <w:b w:val="false"/>
                <w:i w:val="false"/>
                <w:color w:val="000000"/>
                <w:sz w:val="20"/>
              </w:rPr>
              <w:t>мемлекеттік көрсетілетін қызметінің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3"/>
        <w:gridCol w:w="2418"/>
        <w:gridCol w:w="1261"/>
        <w:gridCol w:w="973"/>
        <w:gridCol w:w="1529"/>
        <w:gridCol w:w="1174"/>
        <w:gridCol w:w="1307"/>
        <w:gridCol w:w="575"/>
      </w:tblGrid>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жұмысшысы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жұмысшысы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жауапты орындаушысы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жұмысшысы</w:t>
            </w: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Өтінішті тіркейді, көрсетілетін қызметті алушыға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құжаттарды қабылдағаны жөнінде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көрсетілетін қызметті берушіге Мемлекеттік корпорацияның қағаз тасушы қызметі арқылы жолдайды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тізбеге сәйкес құжаттардың толық топтамасын ұсынбаған жағдайда, Мемлекеттік корпорацияның жұмысшысы Стандарттың 3-қосымшасына сәйкес нысан бойынша құжаттарды қабылдаудан бас тарту туралы қолхат береді</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құжаттарды тіркеп, қабылданған құжаттарды 10-минут ішінде көрсетілетін қызметті берушінің басшылығына ұсынады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минут ішінде жауапты орындаушыны айқындап құжаттарды қарау үшін жолдайды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көрсетілетін қызметті берушінің басшылығына ұсынады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мемлекеттік көрсетілетін қызмет нәтижесіне қол қояды және оны көрсетілетін қызметті берушінің кеңсесіне жолдайды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минут ішінде мемлекеттік көрсетілетін қызмет нәтижесін тіркеп, сол жұмыс күні Мемлекеттік корпорацияға жолдайды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алушыға мемлекеттік көрсетілетін қызметтің нәтижесін береді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