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466c" w14:textId="c374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22 қазандағы № 336 қаулысы. Оңтүстік Қазақстан облысының Әділет департаментінде 2015 жылғы 17 қарашада № 3429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С.Ә.Қаныбековке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қазан № 336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қызметінің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мәтiн бойынша "Халыққа қызмет көрсету орталығымен", "Орталыққа", "Орталықтың", "Орталық" деген сөздер "Азаматтарға арналған үкiмет" мемлекеттiк корпорациясымен", "Мемлекеттiк корпорацияға", "Мемлекеттiк корпорацияның", "Мемлекеттiк корпорация" деген сөздермен ауыстырылды - Оңтүстiк Қазақстан облыстық әкiмдiгiнiң 16.06.2016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қызметі (бұдан әрі- мемлекеттік көрсетілетін қызмет) "Оңтүстік Қазақстан облысының жолаушылар көлігі және автомобиль жолдары басқармасы" мемлекеттік мекемесімен, Оңтүстік Қазақстан облысының аудандары мен облыстық маңызы бар қалаларының жергілікті атқарушы органдарының тұрғын үй-коммуналдық шаруашылық, автомобиль жолдары және жолаушылар көлігі бөлімдерімен көрсетіледі (бұдан әрі- көрсетілетін қызметті беруші).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Азаматтарға арналған үкімет" мемлекеттік корпорациясы" коммерциялық емес акционерлік қоғамы (бұдан әрі -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веб-порталымен: www.e.gov.kz немесе www.elicense.kz веб-порталымен (бұдан әрі-Портал)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өзгерiстер енгiзiлдi - Оңтүстік Қазақстан облыстық әкімдігінің 16.06.2016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(жартылай автоматтандырылған) және (немесе) қағаз түрінде.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- облыстық және аудандық маңызы бар жалпыға ортақ пайдаланылатын автомобиль жолдарына бөлінген белдеуінде жарнаманы тұрақты орналастыру объектілерінде сыртқы (көрнекі) жарнама орналастыруға паспорт беру болып табылады.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қызмет алушының өтініші негіздеме болады.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Қазақстан Республикасы Инвестициялар және даму министрінің 2015 жылғы 30 сәуірдегі № 529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"Облыстық және аудандық маңызы бар жалпыға ортақ пайдаланылатын автомобиль жолдарына бөлінген белдеуде, жарнаманы тұрақты орналастыру объектілерінде сыртқы (көрнекі) жарнама орналастыруға рұқсат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 қызметкері түскен құжаттарды тіркеп, 10 минут ішінде көрсетілетін қызметті берушінің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рәсімдеп, көрсетілетін қызметті берушінің басшылығына қол қоюға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қызмет нәтижесіне қол қойып, қызмет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алушының жеке өзіне немесе сенім білдірілген уәкілетті тұлғаға табыстайды.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 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Мемлекеттік корпорацияның жинақтау бөлімінің инспекторына жолдайды, Мемлекеттік корпорацияның жинақтау бөлімінің инспекторы құжаттарды қызмет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жұмысшысы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көрсетілетін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көрсетілетін қызметті алушыға мемлекеттік көрсетілетін қызмет нәтижесін береді.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қызметті Портал арқылы алу үшін көрсетілетін қызметті алушы: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ЭЦҚ, жеке сәйкестендіру нөмірі немесе бизнес-сәйкестендіру нөмірі арқылы тіркелу, авторизациялау;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мемлекеттік көрсетілетін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жолдарына бөлінген белдеуде,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объектілерінде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жолдарына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белдеуде,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объектілерлерінде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2258"/>
        <w:gridCol w:w="1593"/>
        <w:gridCol w:w="1351"/>
        <w:gridCol w:w="2350"/>
        <w:gridCol w:w="1413"/>
        <w:gridCol w:w="689"/>
        <w:gridCol w:w="780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өтінішті тіркеп, Мемлекеттік корпорацияның жинақтау бөлімінің жұмысшысына жолдайды, Мемлекеттік корпорацияның жинақтау бөлімінің жұмысшысы құжаттарды қызмет берушіге жолдайды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тіркеп, 10 минут ішінде көрсетілетін қызметті беруші басшылығының қарауына жолдайды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30-минут ішінде жауапты орындаушыны айқындайды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көрсетілетін қызметті беруші басшылығының қол қоюына жолдайды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Мемлекеттік корпорацияға жолдайды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