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9c3" w14:textId="4d5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"Өздігінен жүретін шағын көлемді кемелерді жүргізу құқығына куәліктер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22 қазандағы № 337 қаулысы. Оңтүстік Қазақстан облысының Әділет департаментінде 2015 жылғы 17 қарашада № 3430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"Өздігінен жүретін шағын көлемді кемелерді жүргізу құқығына куәліктер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oсы қаулыға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C.Ә.Қаныбековке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"Өздігінен жүретін шағын көлемді кемелерді жүргізу құқығына куәліктер беру" мемлекеттік көрсетілетін қызметінің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"Халыққа қызмет көрсету орталығымен", "Орталыққа", "Орталықтың", "Орталық" деген сөздер "Азаматтарға арналған үкімет" мемлекеттік корпорациясымен", "Мемлекеттік корпорацияға", "Мемлекеттік корпорацияның", "Мемлекеттік корпорация" деген сөздермен ауыстырылды - Оңтүстік Қазақстан облыстық әкімдігінің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"Өздігінен жүретін шағын көлемді кемелерді жүргізу құқығына куәліктер беру" мемлекеттік көрсетілетін қызметі (бұдан әрі - мемлекеттік көрсетілетін қызмет) "Түркістан облысының жолаушылар көлігі және автомобиль жолдары басқармасы" мемлекеттік мекемесімен (бұдан әрі –көрсетілетін қызметті беруші) ұсынылады.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әкімдігінің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 және (немесе)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қағаз түрінде өздігінен жүретін шағын көлемді кемені басқару құқығына куәлік, өздігінен жүретін шағын көлемді кемені басқару құқығына куәліктің телнұсқасы не Қазақстан Республикасы Инвестициялар және даму министрінің 2015 жылғы 30 сәуірдегі № 556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"Өздігінен жүретін шағын көлемді кемелерді жүргізу құқығына куәліктер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көрсетуден бас тарту туралы жазбаша дәлелді жауап болады.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әкімдігінің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(іс-қимылды) бастауға қызмет алушының өтініші негіздеме болады.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 орындау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 үшін көрсетілетін қызметті алушы: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электронды цифрлы қолтаңбаны (бұдан әрі – ЭЦҚ) жеке сәйкестендіру нөмірі немесе бизнес-сәйкестендіру нөмірі арқылы авторлауға, тіркеуге болады немесе ұялы байланыс операторы арқылы берген абоненттік нөмір арқылы порталға тіркелген жағдайда, бір мәртелік парольмен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"онлайн" қызметке тапсырыс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электрондық сауал жолдарын толтыру және қажет болған жағдайда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 немесе ұялы байланыс операторы арқылы берген абоненттік нөмірі порталға тіркелсе онда бір мәртелік парольмен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арыздың жағдайы автоматты түрде өзгереді;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кеңсе қызметкері түскен құжаттарды тіркеуді жүргізеді және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басшылық құжаттарды қарап болған соң 20 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көрсетілетін қызметті берушінің басшылығы сол жұмыс күні ішінде мемлекеттік көрсетілетін қызмет нәтижесіне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өтінішті тіркеген кезден бастап көрсетілетін қызметті беруші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нәтижені беруі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нәтижесінде, көрсетілетін қызметті алушының жеке кабинетінде өтініштің жағдайы "Қанағаттанарлыққа" ауысады, кейін көрсетілетін қызметті алушы нәтижені көшіре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Түркістан облысы әкімдігінің 15.10.2019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Мемлекеттік корпорацияға ұсынады: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жұмысшысы түскен өтінішті тіркеп, Мемлекеттік корпорацияның жинақтау бөлімінің жұмысшысына жолдайды, Мемлекеттік корпорацияның жинақтау бөлімінің жұмысшысы құжаттарды көрсетілетін қызметті берушіге жолдайды.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жұмысшысы өтінішті қабылдаудан бас тарту туралы қолхат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түскен құжаттарды тіркеу жүргізіледі және 10 минут ішінде басшылықтың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басшылық құжаттарды қарап болған соң 30 минут ішінде жауапты орындаушыны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барлық қажетті құжаттарды тексеріп,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ресімдеп, басшылықтың қол қоюына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басшылығы сол жұмыс күні ішінде мемлекеттік көрсетілетін қызмет нәтижесіне қол қояды және көрсетілетін қызметті берушінің кеңсесіне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сол жұмыс күні ішінде мемлекеттік көрсетілетін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қызметкері көрсетілетін қызметті алушыға мемлекеттік көрсетілетін қызмет нәтижесін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қызметінің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"Өздігінен жүретін шағын көлемді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кемелерді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қызметінің көрсетілетін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рәсімдері (іс-қимылдары) реттілігінің графикалық түрдегі сипатталуы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2537"/>
        <w:gridCol w:w="1484"/>
        <w:gridCol w:w="2334"/>
        <w:gridCol w:w="1690"/>
        <w:gridCol w:w="1181"/>
        <w:gridCol w:w="876"/>
      </w:tblGrid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жұмысшысы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Мемлекеттік корпорацияның жинақтау бөлімінің жұмысшысы жолдайды, Мемлекеттік корпорацияның жинақтау бөлімінің инспекторы құжаттарды көрсетілетін қызметті берушіге жолдайды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тізбеге сәйкес құжаттардың топтамасын толық ұсынбаған жағдайда, өтінішті қабылдаудан бас тарту туралы қолхат береді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құжаттарды тіркеп, 10 минут ішінде басшылықтың қарауына жолдайды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қажетті құжаттарды тексеріп,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ресімдеп, басшылықтың қол қоюына жолдайды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нәтижесіне қол қойып, көрсетілетін қызметті берушінің кеңсесіне жолдайды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мемлекеттік көрсетілетін қызмет нәтижесін Мемлекеттік корпорацияға жолдайды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мемлекеттік көрсетілетін қызмет нәтижесін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