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444a" w14:textId="0f94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және ерекше қорғалатын табиғи аумақтар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6 қазандағы № 310 қаулысы. Оңтүстік Қазақстан облысының Әділет департаментінде 2015 жылғы 18 қарашада № 3433 болып тіркелді. Күші жойылды - Оңтүстiк Қазақстан облысы әкiмдiгiнiң 2017 жылғы 27 қарашадағы № 328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әкiмдiгiнiң 27.11.2017 № 328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Заңының 2013 жылғы 15 сәуірдегі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"Ағаш кесу және орман билетін беру" мемлекеттік көрсетілетін қызметінің регламенті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"Мемлекеттік орман қоры учаскелерінде ұзақ мерзімді орман пайдалану шартын мемлекеттік тіркеу" мемлекеттік көрсетілетін қызметінің регламенті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"Орман ресурстары, сауықтыру, рекреациалық,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обьектілерін салуға пайдалануға рұқсат беру" мемлекеттік көрсетілетін қызметінің регламенті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С.Ә.Қаныбековке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"06" қазандағы</w:t>
            </w:r>
            <w:r>
              <w:br/>
            </w:r>
            <w:r>
              <w:rPr>
                <w:rFonts w:ascii="Times New Roman"/>
                <w:b w:val="false"/>
                <w:i w:val="false"/>
                <w:color w:val="000000"/>
                <w:sz w:val="20"/>
              </w:rPr>
              <w:t>№ 310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"Ағаш кесу және орман билетін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"Ағаш кесу және орман билетін беру" мемлекеттік көрсетілетін қызметті (бұдан әрі – мемлекеттік көрсетілетін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орман және жануарлар дүниесін қорғау жөніндегі мемлекеттік мекемелері көрсетеді.</w:t>
      </w:r>
    </w:p>
    <w:bookmarkEnd w:id="6"/>
    <w:p>
      <w:pPr>
        <w:spacing w:after="0"/>
        <w:ind w:left="0"/>
        <w:jc w:val="both"/>
      </w:pPr>
      <w:r>
        <w:rPr>
          <w:rFonts w:ascii="Times New Roman"/>
          <w:b w:val="false"/>
          <w:i w:val="false"/>
          <w:color w:val="000000"/>
          <w:sz w:val="28"/>
        </w:rPr>
        <w:t>
      Құжаттарды қабылдау және мемлекеттiк қызмет көрсету нәтижелерiн беру қызметті берушінің кеңсесі арқылы жүзеге асырылады.</w:t>
      </w:r>
    </w:p>
    <w:bookmarkStart w:name="z10" w:id="7"/>
    <w:p>
      <w:pPr>
        <w:spacing w:after="0"/>
        <w:ind w:left="0"/>
        <w:jc w:val="both"/>
      </w:pPr>
      <w:r>
        <w:rPr>
          <w:rFonts w:ascii="Times New Roman"/>
          <w:b w:val="false"/>
          <w:i w:val="false"/>
          <w:color w:val="000000"/>
          <w:sz w:val="28"/>
        </w:rPr>
        <w:t>
      2. Мемлекеттік қызмет көрсету нысаны: қағаз түрінде.</w:t>
      </w:r>
    </w:p>
    <w:bookmarkEnd w:id="7"/>
    <w:bookmarkStart w:name="z11" w:id="8"/>
    <w:p>
      <w:pPr>
        <w:spacing w:after="0"/>
        <w:ind w:left="0"/>
        <w:jc w:val="both"/>
      </w:pPr>
      <w:r>
        <w:rPr>
          <w:rFonts w:ascii="Times New Roman"/>
          <w:b w:val="false"/>
          <w:i w:val="false"/>
          <w:color w:val="000000"/>
          <w:sz w:val="28"/>
        </w:rPr>
        <w:t>
      3. Мемлекеттік қызметті көрсету нәтижесі қағаз түріндегі ағаш кесу және (немесе) орман билетін беру болып табылады.</w:t>
      </w:r>
    </w:p>
    <w:bookmarkEnd w:id="8"/>
    <w:bookmarkStart w:name="z12" w:id="9"/>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9"/>
    <w:bookmarkStart w:name="z13" w:id="10"/>
    <w:p>
      <w:pPr>
        <w:spacing w:after="0"/>
        <w:ind w:left="0"/>
        <w:jc w:val="both"/>
      </w:pPr>
      <w:r>
        <w:rPr>
          <w:rFonts w:ascii="Times New Roman"/>
          <w:b w:val="false"/>
          <w:i w:val="false"/>
          <w:color w:val="000000"/>
          <w:sz w:val="28"/>
        </w:rPr>
        <w:t>
      4. Рәсімді (іс-қимылды) бастау үшін көрсетілетін қызметті алушының еркін нысандағы өтініші негіздеме болып табылады.</w:t>
      </w:r>
    </w:p>
    <w:bookmarkEnd w:id="10"/>
    <w:bookmarkStart w:name="z14" w:id="11"/>
    <w:p>
      <w:pPr>
        <w:spacing w:after="0"/>
        <w:ind w:left="0"/>
        <w:jc w:val="both"/>
      </w:pPr>
      <w:r>
        <w:rPr>
          <w:rFonts w:ascii="Times New Roman"/>
          <w:b w:val="false"/>
          <w:i w:val="false"/>
          <w:color w:val="000000"/>
          <w:sz w:val="28"/>
        </w:rPr>
        <w:t>
      5. Мемлекеттік қызметті көрсету кезеңдері:</w:t>
      </w:r>
    </w:p>
    <w:bookmarkEnd w:id="11"/>
    <w:p>
      <w:pPr>
        <w:spacing w:after="0"/>
        <w:ind w:left="0"/>
        <w:jc w:val="both"/>
      </w:pPr>
      <w:r>
        <w:rPr>
          <w:rFonts w:ascii="Times New Roman"/>
          <w:b w:val="false"/>
          <w:i w:val="false"/>
          <w:color w:val="000000"/>
          <w:sz w:val="28"/>
        </w:rPr>
        <w:t xml:space="preserve">
      1) қызметті берушінің кеңсе қызметкері өтінішті және Қазақстан Республикасы Ауыл шаруашылығы министрінің 2015 жылғы 6 мамырдағы № 18-1/415 </w:t>
      </w:r>
      <w:r>
        <w:rPr>
          <w:rFonts w:ascii="Times New Roman"/>
          <w:b w:val="false"/>
          <w:i w:val="false"/>
          <w:color w:val="000000"/>
          <w:sz w:val="28"/>
        </w:rPr>
        <w:t>бұйрығымен</w:t>
      </w:r>
      <w:r>
        <w:rPr>
          <w:rFonts w:ascii="Times New Roman"/>
          <w:b w:val="false"/>
          <w:i w:val="false"/>
          <w:color w:val="000000"/>
          <w:sz w:val="28"/>
        </w:rPr>
        <w:t xml:space="preserve"> бекітілген "Ағаш кесу және орман билетін беру" мемлекеттік көрсетілетін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қабылдайды, қабылдаған күні мен уақыты көрсетілген қолхат береді және құжаттарды басшылыққа ұсынады (30 минут);</w:t>
      </w:r>
    </w:p>
    <w:p>
      <w:pPr>
        <w:spacing w:after="0"/>
        <w:ind w:left="0"/>
        <w:jc w:val="both"/>
      </w:pPr>
      <w:r>
        <w:rPr>
          <w:rFonts w:ascii="Times New Roman"/>
          <w:b w:val="false"/>
          <w:i w:val="false"/>
          <w:color w:val="000000"/>
          <w:sz w:val="28"/>
        </w:rPr>
        <w:t>
      2) қызметті берушінің басшылығы тиісті бұрыштама қояды және құжаттарды жауапты қызметкерге жолдайды (30 минут);</w:t>
      </w:r>
    </w:p>
    <w:p>
      <w:pPr>
        <w:spacing w:after="0"/>
        <w:ind w:left="0"/>
        <w:jc w:val="both"/>
      </w:pPr>
      <w:r>
        <w:rPr>
          <w:rFonts w:ascii="Times New Roman"/>
          <w:b w:val="false"/>
          <w:i w:val="false"/>
          <w:color w:val="000000"/>
          <w:sz w:val="28"/>
        </w:rPr>
        <w:t>
      3) қызметті берушінің жауапты қызметкері 2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4) ұсынылған құжаттар толық болмаған жағдайда жауапты қызметкер өтінішті одан әрі қараудан бас тарту туралы дәлелді жауаптың жобасын әзірлейді;</w:t>
      </w:r>
    </w:p>
    <w:p>
      <w:pPr>
        <w:spacing w:after="0"/>
        <w:ind w:left="0"/>
        <w:jc w:val="both"/>
      </w:pPr>
      <w:r>
        <w:rPr>
          <w:rFonts w:ascii="Times New Roman"/>
          <w:b w:val="false"/>
          <w:i w:val="false"/>
          <w:color w:val="000000"/>
          <w:sz w:val="28"/>
        </w:rPr>
        <w:t>
      5) басшы өтінішті қараудан бас тарту туралы дәлелді жауапқа қол қояды (30 минут);</w:t>
      </w:r>
    </w:p>
    <w:p>
      <w:pPr>
        <w:spacing w:after="0"/>
        <w:ind w:left="0"/>
        <w:jc w:val="both"/>
      </w:pPr>
      <w:r>
        <w:rPr>
          <w:rFonts w:ascii="Times New Roman"/>
          <w:b w:val="false"/>
          <w:i w:val="false"/>
          <w:color w:val="000000"/>
          <w:sz w:val="28"/>
        </w:rPr>
        <w:t>
      6) кеңсе қызметкері өтінішті қараудан бас тарту туралы дәлелді жауапты тіркейді және қызметті алушыға береді (30 минут);</w:t>
      </w:r>
    </w:p>
    <w:p>
      <w:pPr>
        <w:spacing w:after="0"/>
        <w:ind w:left="0"/>
        <w:jc w:val="both"/>
      </w:pPr>
      <w:r>
        <w:rPr>
          <w:rFonts w:ascii="Times New Roman"/>
          <w:b w:val="false"/>
          <w:i w:val="false"/>
          <w:color w:val="000000"/>
          <w:sz w:val="28"/>
        </w:rPr>
        <w:t>
      7) ұсынылған құжаттар тізбеге сәйкес болған жағдайда жауапты қызметкер ағаш кесу және (немесе) орман билетін жазып, басшылыққа қол қоюға енгізеді (30 минут);</w:t>
      </w:r>
    </w:p>
    <w:p>
      <w:pPr>
        <w:spacing w:after="0"/>
        <w:ind w:left="0"/>
        <w:jc w:val="both"/>
      </w:pPr>
      <w:r>
        <w:rPr>
          <w:rFonts w:ascii="Times New Roman"/>
          <w:b w:val="false"/>
          <w:i w:val="false"/>
          <w:color w:val="000000"/>
          <w:sz w:val="28"/>
        </w:rPr>
        <w:t>
      8) басшы ағаш кесу және (немесе) орман билетіне қол қояды (30 минут);</w:t>
      </w:r>
    </w:p>
    <w:p>
      <w:pPr>
        <w:spacing w:after="0"/>
        <w:ind w:left="0"/>
        <w:jc w:val="both"/>
      </w:pPr>
      <w:r>
        <w:rPr>
          <w:rFonts w:ascii="Times New Roman"/>
          <w:b w:val="false"/>
          <w:i w:val="false"/>
          <w:color w:val="000000"/>
          <w:sz w:val="28"/>
        </w:rPr>
        <w:t>
      9) кеңсе қызметкері ағаш кесу және (немесе) орман билетін қызметті алушыға береді (30 минут).</w:t>
      </w:r>
    </w:p>
    <w:bookmarkStart w:name="z15" w:id="12"/>
    <w:p>
      <w:pPr>
        <w:spacing w:after="0"/>
        <w:ind w:left="0"/>
        <w:jc w:val="left"/>
      </w:pPr>
      <w:r>
        <w:rPr>
          <w:rFonts w:ascii="Times New Roman"/>
          <w:b/>
          <w:i w:val="false"/>
          <w:color w:val="000000"/>
        </w:rPr>
        <w:t xml:space="preserve"> 3.Мемлекеттік қызмет көрсету үдерісіндегі көрсетілетін қызметті берушінің құрылымдық бөлімшелерінің (қызметкерлерінің) өзара іс-қимыл тәртібін сипаттау</w:t>
      </w:r>
    </w:p>
    <w:bookmarkEnd w:id="12"/>
    <w:bookmarkStart w:name="z16" w:id="13"/>
    <w:p>
      <w:pPr>
        <w:spacing w:after="0"/>
        <w:ind w:left="0"/>
        <w:jc w:val="both"/>
      </w:pPr>
      <w:r>
        <w:rPr>
          <w:rFonts w:ascii="Times New Roman"/>
          <w:b w:val="false"/>
          <w:i w:val="false"/>
          <w:color w:val="000000"/>
          <w:sz w:val="28"/>
        </w:rPr>
        <w:t>
      6. Мемлекеттік қызметті көрсету үдерісіне қатысатын көрсетілетін қызметті берушінің құрылымдық бөлімшелерінің (қызметкерлерінің) тізбесі:</w:t>
      </w:r>
    </w:p>
    <w:bookmarkEnd w:id="13"/>
    <w:p>
      <w:pPr>
        <w:spacing w:after="0"/>
        <w:ind w:left="0"/>
        <w:jc w:val="both"/>
      </w:pPr>
      <w:r>
        <w:rPr>
          <w:rFonts w:ascii="Times New Roman"/>
          <w:b w:val="false"/>
          <w:i w:val="false"/>
          <w:color w:val="000000"/>
          <w:sz w:val="28"/>
        </w:rPr>
        <w:t>
      1) қызметті берушінің басшылығы;</w:t>
      </w:r>
    </w:p>
    <w:p>
      <w:pPr>
        <w:spacing w:after="0"/>
        <w:ind w:left="0"/>
        <w:jc w:val="both"/>
      </w:pPr>
      <w:r>
        <w:rPr>
          <w:rFonts w:ascii="Times New Roman"/>
          <w:b w:val="false"/>
          <w:i w:val="false"/>
          <w:color w:val="000000"/>
          <w:sz w:val="28"/>
        </w:rPr>
        <w:t>
      2) қызметті берушінің жауапты қызметкері;</w:t>
      </w:r>
    </w:p>
    <w:p>
      <w:pPr>
        <w:spacing w:after="0"/>
        <w:ind w:left="0"/>
        <w:jc w:val="both"/>
      </w:pPr>
      <w:r>
        <w:rPr>
          <w:rFonts w:ascii="Times New Roman"/>
          <w:b w:val="false"/>
          <w:i w:val="false"/>
          <w:color w:val="000000"/>
          <w:sz w:val="28"/>
        </w:rPr>
        <w:t>
      3) қызметті берушінің кеңсе қызметкері.</w:t>
      </w:r>
    </w:p>
    <w:bookmarkStart w:name="z17" w:id="14"/>
    <w:p>
      <w:pPr>
        <w:spacing w:after="0"/>
        <w:ind w:left="0"/>
        <w:jc w:val="both"/>
      </w:pPr>
      <w:r>
        <w:rPr>
          <w:rFonts w:ascii="Times New Roman"/>
          <w:b w:val="false"/>
          <w:i w:val="false"/>
          <w:color w:val="000000"/>
          <w:sz w:val="28"/>
        </w:rPr>
        <w:t xml:space="preserve">
      7. Құрылымдық бөлімшелерінің (қызметкерлер) арасындағы рәсімдердің (іс-қимыл) реттілігі, әрбір рәсімнің ұзақтығы көрсетілген сипаттамасы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14"/>
    <w:bookmarkStart w:name="z18" w:id="1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
    <w:p>
      <w:pPr>
        <w:spacing w:after="0"/>
        <w:ind w:left="0"/>
        <w:jc w:val="both"/>
      </w:pPr>
      <w:r>
        <w:rPr>
          <w:rFonts w:ascii="Times New Roman"/>
          <w:b w:val="false"/>
          <w:i w:val="false"/>
          <w:color w:val="ff0000"/>
          <w:sz w:val="28"/>
        </w:rPr>
        <w:t xml:space="preserve">
      Ескерту. 4-тараудың атауы жаңа редакцияда - Оңтүстік Қазақстан облыстық әкімдігінің 02.06.2016 </w:t>
      </w:r>
      <w:r>
        <w:rPr>
          <w:rFonts w:ascii="Times New Roman"/>
          <w:b w:val="false"/>
          <w:i w:val="false"/>
          <w:color w:val="ff0000"/>
          <w:sz w:val="28"/>
        </w:rPr>
        <w:t>№ 148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9" w:id="16"/>
    <w:p>
      <w:pPr>
        <w:spacing w:after="0"/>
        <w:ind w:left="0"/>
        <w:jc w:val="both"/>
      </w:pPr>
      <w:r>
        <w:rPr>
          <w:rFonts w:ascii="Times New Roman"/>
          <w:b w:val="false"/>
          <w:i w:val="false"/>
          <w:color w:val="000000"/>
          <w:sz w:val="28"/>
        </w:rPr>
        <w:t xml:space="preserve">
      8.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w:t>
            </w:r>
            <w:r>
              <w:br/>
            </w:r>
            <w:r>
              <w:rPr>
                <w:rFonts w:ascii="Times New Roman"/>
                <w:b w:val="false"/>
                <w:i w:val="false"/>
                <w:color w:val="000000"/>
                <w:sz w:val="20"/>
              </w:rPr>
              <w:t>орман билетін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Оңтүстік Қазақстан облысының орман және жануарлар дүниесін қорғау жөніндегі мемлекеттік мекемелері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6363"/>
        <w:gridCol w:w="4917"/>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r>
              <w:br/>
            </w:r>
            <w:r>
              <w:rPr>
                <w:rFonts w:ascii="Times New Roman"/>
                <w:b w:val="false"/>
                <w:i w:val="false"/>
                <w:color w:val="000000"/>
                <w:sz w:val="20"/>
              </w:rPr>
              <w:t>
(аудан, қала)</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Бадам орман және жануарлар әлемін қорғау жөніндегі мемлекеттік мекемесі" мемлекеттік мекеме</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Орманшы ауылы, Ә.Ысқақов көшесі, н/үй</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орман және жануарлар әлемін қорғау жөніндегі мемлекеттік мекемесі" мемлекеттік мекеме</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Шәуілдір ауылы, Жібек-жолы көшесі, н/үй</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Созақ орман және жануарлар әлемін қорғау жөніндегі мемлекеттік мекемесі" мемлекеттік мекеме</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Шолаққорған ауылы, Қазыбек-би көшесі, № 11 үй</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Шардара орман және жануарлар әлемін қорғау жөніндегі мемлекеттік мекемесі" мемлекеттік мекеме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 А.Мамытов көшесі, № 54 үй</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табиғи ресурстар және табиғат пайдалануды реттеу басқармасының "Жасыл-желек" мемлекеттік мекемесі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 Қазығұрт ауылы, Ынтымақ көшесі, № 61 үй</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табиғи ресурстар және табиғат пайдалануды реттеу басқармасының "Сырдария-Түркістан мемлекеттік өңірлік табиғи паркі" коммуналдық мемлекеттік мекемесі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Түркістан көшесі, № 91 үй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w:t>
            </w:r>
            <w:r>
              <w:br/>
            </w:r>
            <w:r>
              <w:rPr>
                <w:rFonts w:ascii="Times New Roman"/>
                <w:b w:val="false"/>
                <w:i w:val="false"/>
                <w:color w:val="000000"/>
                <w:sz w:val="20"/>
              </w:rPr>
              <w:t>орман билетін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3368"/>
        <w:gridCol w:w="3369"/>
        <w:gridCol w:w="3494"/>
      </w:tblGrid>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r>
              <w:br/>
            </w:r>
            <w:r>
              <w:rPr>
                <w:rFonts w:ascii="Times New Roman"/>
                <w:b w:val="false"/>
                <w:i w:val="false"/>
                <w:color w:val="000000"/>
                <w:sz w:val="20"/>
              </w:rPr>
              <w:t>
берушінің басшысы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0400" cy="165100"/>
                          </a:xfrm>
                          <a:prstGeom prst="rect">
                            <a:avLst/>
                          </a:prstGeom>
                        </pic:spPr>
                      </pic:pic>
                    </a:graphicData>
                  </a:graphic>
                </wp:inline>
              </w:drawing>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165100"/>
                          </a:xfrm>
                          <a:prstGeom prst="rect">
                            <a:avLst/>
                          </a:prstGeom>
                        </pic:spPr>
                      </pic:pic>
                    </a:graphicData>
                  </a:graphic>
                </wp:inline>
              </w:drawing>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0400" cy="165100"/>
                          </a:xfrm>
                          <a:prstGeom prst="rect">
                            <a:avLst/>
                          </a:prstGeom>
                        </pic:spPr>
                      </pic:pic>
                    </a:graphicData>
                  </a:graphic>
                </wp:inline>
              </w:drawing>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алушы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қабылдайды, өтінішті және қажетті құжаттарды қабылдаған күні мен уақыты көрсетілген қолхат береді және құжаттарды басшыға ұсынады (30 минут)</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тиісті бұрыштаманы қояды және құжаттарды жауапты қызметкерге жолдайды (30 минут)</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 2 (екі) жұмыс күні ішінде ұсынылған құжаттардың толықтығын тексереді</w:t>
            </w:r>
          </w:p>
        </w:tc>
      </w:tr>
      <w:tr>
        <w:trPr>
          <w:trHeight w:val="30" w:hRule="atLeast"/>
        </w:trPr>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Мемлекеттікқызметті алушы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176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176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 болмауы анықталған жағдайда Стандарттың </w:t>
            </w:r>
            <w:r>
              <w:rPr>
                <w:rFonts w:ascii="Times New Roman"/>
                <w:b w:val="false"/>
                <w:i w:val="false"/>
                <w:color w:val="000000"/>
                <w:sz w:val="20"/>
              </w:rPr>
              <w:t>4-тармағында</w:t>
            </w:r>
            <w:r>
              <w:rPr>
                <w:rFonts w:ascii="Times New Roman"/>
                <w:b w:val="false"/>
                <w:i w:val="false"/>
                <w:color w:val="000000"/>
                <w:sz w:val="20"/>
              </w:rPr>
              <w:t xml:space="preserve"> көрсетілген мерзімде жауапты немесе өтінішті одан әрі қараудан дәлелді бас тарту жауап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бас тарту туралы жауапты тіркейді және қызметті алушыға береді (30 минут)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қараудан дәлелді бас тарту туралы жауапқа қол қояды (30 минут)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 ағаш кесу және (немесе) орман билетін қызметті алушыға береді (30 минут)</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ағаш кесу және (немесе) орман билетіне қол қояды (30 минут)</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Ұсығылған құжаттар тізбесі толық болғанда ағаш кесу және (немесе) орман билетін дайындап, басшыға қол қоюға жолдайды (30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w:t>
            </w:r>
            <w:r>
              <w:br/>
            </w:r>
            <w:r>
              <w:rPr>
                <w:rFonts w:ascii="Times New Roman"/>
                <w:b w:val="false"/>
                <w:i w:val="false"/>
                <w:color w:val="000000"/>
                <w:sz w:val="20"/>
              </w:rPr>
              <w:t>орман билетін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қызметті Портал арқылы көрсету кезіндегі іске қосылатын ақпараттық жүйелердің функционалдық өзара іс-қимылының диаграммасы</w:t>
      </w:r>
    </w:p>
    <w:p>
      <w:pPr>
        <w:spacing w:after="0"/>
        <w:ind w:left="0"/>
        <w:jc w:val="left"/>
      </w:pP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"06" қазандағы</w:t>
            </w:r>
            <w:r>
              <w:br/>
            </w:r>
            <w:r>
              <w:rPr>
                <w:rFonts w:ascii="Times New Roman"/>
                <w:b w:val="false"/>
                <w:i w:val="false"/>
                <w:color w:val="000000"/>
                <w:sz w:val="20"/>
              </w:rPr>
              <w:t>№ 310 қаулысына</w:t>
            </w:r>
            <w:r>
              <w:br/>
            </w:r>
            <w:r>
              <w:rPr>
                <w:rFonts w:ascii="Times New Roman"/>
                <w:b w:val="false"/>
                <w:i w:val="false"/>
                <w:color w:val="000000"/>
                <w:sz w:val="20"/>
              </w:rPr>
              <w:t>2-қосымша</w:t>
            </w:r>
          </w:p>
        </w:tc>
      </w:tr>
    </w:tbl>
    <w:bookmarkStart w:name="z24" w:id="17"/>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мемлекеттік тіркеу" мемлекеттік көрсетілетін қызмет регламенті</w:t>
      </w:r>
      <w:r>
        <w:br/>
      </w:r>
      <w:r>
        <w:rPr>
          <w:rFonts w:ascii="Times New Roman"/>
          <w:b/>
          <w:i w:val="false"/>
          <w:color w:val="000000"/>
        </w:rPr>
        <w:t>1. Жалпы ережелер</w:t>
      </w:r>
    </w:p>
    <w:bookmarkEnd w:id="17"/>
    <w:bookmarkStart w:name="z26" w:id="18"/>
    <w:p>
      <w:pPr>
        <w:spacing w:after="0"/>
        <w:ind w:left="0"/>
        <w:jc w:val="both"/>
      </w:pPr>
      <w:r>
        <w:rPr>
          <w:rFonts w:ascii="Times New Roman"/>
          <w:b w:val="false"/>
          <w:i w:val="false"/>
          <w:color w:val="000000"/>
          <w:sz w:val="28"/>
        </w:rPr>
        <w:t>
      1. "Мемлекеттік орман қоры учаскелерінде ұзақ мерзімді орман пайдалану шартын мемлекеттік тіркеу" мемлекеттік көрсетілетін қызметті (бұдан әрі–мемлекеттік көрсетілетін қызмет) "Оңтүстік Қазақстан облысының табиғи ресурстар және табиғат пайдалануды реттеу басқармасы" мемлекеттік мекемесі көрсетеді.</w:t>
      </w:r>
    </w:p>
    <w:bookmarkEnd w:id="18"/>
    <w:p>
      <w:pPr>
        <w:spacing w:after="0"/>
        <w:ind w:left="0"/>
        <w:jc w:val="both"/>
      </w:pPr>
      <w:r>
        <w:rPr>
          <w:rFonts w:ascii="Times New Roman"/>
          <w:b w:val="false"/>
          <w:i w:val="false"/>
          <w:color w:val="000000"/>
          <w:sz w:val="28"/>
        </w:rPr>
        <w:t>
      Құжаттарды қабылдау және мемлекеттiк қызмет көрсету нәтижелерiн беру:</w:t>
      </w:r>
    </w:p>
    <w:p>
      <w:pPr>
        <w:spacing w:after="0"/>
        <w:ind w:left="0"/>
        <w:jc w:val="both"/>
      </w:pPr>
      <w:r>
        <w:rPr>
          <w:rFonts w:ascii="Times New Roman"/>
          <w:b w:val="false"/>
          <w:i w:val="false"/>
          <w:color w:val="000000"/>
          <w:sz w:val="28"/>
        </w:rPr>
        <w:t>
      1) қызметті берушінің кеңсесі;</w:t>
      </w:r>
    </w:p>
    <w:p>
      <w:pPr>
        <w:spacing w:after="0"/>
        <w:ind w:left="0"/>
        <w:jc w:val="both"/>
      </w:pPr>
      <w:r>
        <w:rPr>
          <w:rFonts w:ascii="Times New Roman"/>
          <w:b w:val="false"/>
          <w:i w:val="false"/>
          <w:color w:val="000000"/>
          <w:sz w:val="28"/>
        </w:rPr>
        <w:t>
      2) www.egov.kz, www.elicense.kz "электрондық үкімет" веб-порталы (бұдан әрі- Портал) арқылы жүзеге асырылады.</w:t>
      </w:r>
    </w:p>
    <w:bookmarkStart w:name="z27" w:id="19"/>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9"/>
    <w:bookmarkStart w:name="z28" w:id="20"/>
    <w:p>
      <w:pPr>
        <w:spacing w:after="0"/>
        <w:ind w:left="0"/>
        <w:jc w:val="both"/>
      </w:pPr>
      <w:r>
        <w:rPr>
          <w:rFonts w:ascii="Times New Roman"/>
          <w:b w:val="false"/>
          <w:i w:val="false"/>
          <w:color w:val="000000"/>
          <w:sz w:val="28"/>
        </w:rPr>
        <w:t>
      3. Мемлекеттік қызметті көрсету нәтижесі мемлекеттік орман қоры учаскелерінде ұзақ мерзімді орман пайдалану шартын мемлекеттік тіркеу (бұдан әрі - Шарт).</w:t>
      </w:r>
    </w:p>
    <w:bookmarkEnd w:id="20"/>
    <w:bookmarkStart w:name="z29" w:id="21"/>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21"/>
    <w:bookmarkStart w:name="z30" w:id="22"/>
    <w:p>
      <w:pPr>
        <w:spacing w:after="0"/>
        <w:ind w:left="0"/>
        <w:jc w:val="both"/>
      </w:pPr>
      <w:r>
        <w:rPr>
          <w:rFonts w:ascii="Times New Roman"/>
          <w:b w:val="false"/>
          <w:i w:val="false"/>
          <w:color w:val="000000"/>
          <w:sz w:val="28"/>
        </w:rPr>
        <w:t xml:space="preserve">
      4. Рәсімді (іс-қимылды) бастау үшін Қазақстан Республикасы Ауыл шаруашылығы министрінің 2015 жылғы 6 мамырдағы № 18-1/415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орман қоры учаскелерінде ұзақ мерзімді орман пайдалану шартын мемлекеттік тіркеу" мемлекеттік көрсетілетін стандартының қосымшасына сәйкес нысан бойынша шартты тіркеу туралы өтініш негіздеме болып табылады.</w:t>
      </w:r>
    </w:p>
    <w:bookmarkEnd w:id="22"/>
    <w:bookmarkStart w:name="z31" w:id="23"/>
    <w:p>
      <w:pPr>
        <w:spacing w:after="0"/>
        <w:ind w:left="0"/>
        <w:jc w:val="both"/>
      </w:pPr>
      <w:r>
        <w:rPr>
          <w:rFonts w:ascii="Times New Roman"/>
          <w:b w:val="false"/>
          <w:i w:val="false"/>
          <w:color w:val="000000"/>
          <w:sz w:val="28"/>
        </w:rPr>
        <w:t>
      5. Мемлекеттік қызмет көрсету кезеңдері:</w:t>
      </w:r>
    </w:p>
    <w:bookmarkEnd w:id="23"/>
    <w:p>
      <w:pPr>
        <w:spacing w:after="0"/>
        <w:ind w:left="0"/>
        <w:jc w:val="both"/>
      </w:pPr>
      <w:r>
        <w:rPr>
          <w:rFonts w:ascii="Times New Roman"/>
          <w:b w:val="false"/>
          <w:i w:val="false"/>
          <w:color w:val="000000"/>
          <w:sz w:val="28"/>
        </w:rPr>
        <w:t>
      1) қызметті берушінің кеңсе қызметкері өтінішті және қажетті құжаттарды қабылдайды, құжаттарды қабылданған күні мен уақыты көрсетілген қолхат береді және құжаттарды қызметті берушінің басшысына ұсынады (30 минут);</w:t>
      </w:r>
    </w:p>
    <w:p>
      <w:pPr>
        <w:spacing w:after="0"/>
        <w:ind w:left="0"/>
        <w:jc w:val="both"/>
      </w:pPr>
      <w:r>
        <w:rPr>
          <w:rFonts w:ascii="Times New Roman"/>
          <w:b w:val="false"/>
          <w:i w:val="false"/>
          <w:color w:val="000000"/>
          <w:sz w:val="28"/>
        </w:rPr>
        <w:t>
      2) қызметті берушінің басшысы тиісті бұрыштаманы қояды және құжаттарды жауапты қызметкерге жолдайды (30 минут);</w:t>
      </w:r>
    </w:p>
    <w:p>
      <w:pPr>
        <w:spacing w:after="0"/>
        <w:ind w:left="0"/>
        <w:jc w:val="both"/>
      </w:pPr>
      <w:r>
        <w:rPr>
          <w:rFonts w:ascii="Times New Roman"/>
          <w:b w:val="false"/>
          <w:i w:val="false"/>
          <w:color w:val="000000"/>
          <w:sz w:val="28"/>
        </w:rPr>
        <w:t>
      3) жауапты қызметкер 2 жұмыс күні ішінде Стандарттың 9-тармағына сәйкес ұсынылған құжаттардың толықтығын тексереді.</w:t>
      </w:r>
    </w:p>
    <w:p>
      <w:pPr>
        <w:spacing w:after="0"/>
        <w:ind w:left="0"/>
        <w:jc w:val="both"/>
      </w:pPr>
      <w:r>
        <w:rPr>
          <w:rFonts w:ascii="Times New Roman"/>
          <w:b w:val="false"/>
          <w:i w:val="false"/>
          <w:color w:val="000000"/>
          <w:sz w:val="28"/>
        </w:rPr>
        <w:t xml:space="preserve">
      4) жауапты қызметкер ұсынылған құжаттардың толық болмауы анықталған жағдайда,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өтінімді әрі қарай қараудан бас тарту туралы дәлелді жауаптың жобасын әзірлейді;</w:t>
      </w:r>
    </w:p>
    <w:p>
      <w:pPr>
        <w:spacing w:after="0"/>
        <w:ind w:left="0"/>
        <w:jc w:val="both"/>
      </w:pPr>
      <w:r>
        <w:rPr>
          <w:rFonts w:ascii="Times New Roman"/>
          <w:b w:val="false"/>
          <w:i w:val="false"/>
          <w:color w:val="000000"/>
          <w:sz w:val="28"/>
        </w:rPr>
        <w:t>
      5) басшы өтінімді әрі қарай қараудан бас тарту туралы дәлелді жауапқа қол қояды (30 минут);</w:t>
      </w:r>
    </w:p>
    <w:p>
      <w:pPr>
        <w:spacing w:after="0"/>
        <w:ind w:left="0"/>
        <w:jc w:val="both"/>
      </w:pPr>
      <w:r>
        <w:rPr>
          <w:rFonts w:ascii="Times New Roman"/>
          <w:b w:val="false"/>
          <w:i w:val="false"/>
          <w:color w:val="000000"/>
          <w:sz w:val="28"/>
        </w:rPr>
        <w:t>
      6) кеңсе қызметкері өтінімді әрі қарай қараудан бас тарту туралы дәлелді жауапты тіркейді және қызметті алушыға береді (30 минут);</w:t>
      </w:r>
    </w:p>
    <w:p>
      <w:pPr>
        <w:spacing w:after="0"/>
        <w:ind w:left="0"/>
        <w:jc w:val="both"/>
      </w:pPr>
      <w:r>
        <w:rPr>
          <w:rFonts w:ascii="Times New Roman"/>
          <w:b w:val="false"/>
          <w:i w:val="false"/>
          <w:color w:val="000000"/>
          <w:sz w:val="28"/>
        </w:rPr>
        <w:t xml:space="preserve">
      7) ұсығылған құжаттар тізбесі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болғанда, Шартты мемлекеттік тіркеуге алып, басшыға қол қоюға жолдайды (30 минут);</w:t>
      </w:r>
    </w:p>
    <w:p>
      <w:pPr>
        <w:spacing w:after="0"/>
        <w:ind w:left="0"/>
        <w:jc w:val="both"/>
      </w:pPr>
      <w:r>
        <w:rPr>
          <w:rFonts w:ascii="Times New Roman"/>
          <w:b w:val="false"/>
          <w:i w:val="false"/>
          <w:color w:val="000000"/>
          <w:sz w:val="28"/>
        </w:rPr>
        <w:t>
      8) қызметті берушінің басшысы Шартқа қол қояды (30 минут);</w:t>
      </w:r>
    </w:p>
    <w:p>
      <w:pPr>
        <w:spacing w:after="0"/>
        <w:ind w:left="0"/>
        <w:jc w:val="both"/>
      </w:pPr>
      <w:r>
        <w:rPr>
          <w:rFonts w:ascii="Times New Roman"/>
          <w:b w:val="false"/>
          <w:i w:val="false"/>
          <w:color w:val="000000"/>
          <w:sz w:val="28"/>
        </w:rPr>
        <w:t>
      9) қызметті берушінің кеңсе қызметкері мемлекеттік тіркеуге алынған Шартты қызметті алушыға береді (30 минут).</w:t>
      </w:r>
    </w:p>
    <w:bookmarkStart w:name="z32" w:id="24"/>
    <w:p>
      <w:pPr>
        <w:spacing w:after="0"/>
        <w:ind w:left="0"/>
        <w:jc w:val="left"/>
      </w:pPr>
      <w:r>
        <w:rPr>
          <w:rFonts w:ascii="Times New Roman"/>
          <w:b/>
          <w:i w:val="false"/>
          <w:color w:val="000000"/>
        </w:rPr>
        <w:t xml:space="preserve"> 3. Мемлекеттік қызмет көрсету үдерісіндегі көрсетілетін қызметті берушінің құрылымдық бөлімшелерінің (қызметкерлерінің) өзара іс-қимыл тәртібін сипаттау</w:t>
      </w:r>
    </w:p>
    <w:bookmarkEnd w:id="24"/>
    <w:bookmarkStart w:name="z33" w:id="25"/>
    <w:p>
      <w:pPr>
        <w:spacing w:after="0"/>
        <w:ind w:left="0"/>
        <w:jc w:val="both"/>
      </w:pPr>
      <w:r>
        <w:rPr>
          <w:rFonts w:ascii="Times New Roman"/>
          <w:b w:val="false"/>
          <w:i w:val="false"/>
          <w:color w:val="000000"/>
          <w:sz w:val="28"/>
        </w:rPr>
        <w:t>
      6. Мемлекеттік қызметті көрсету үдерісіне қатысатын көрсетілетін қызметті берушінің құрылымдық бөлімшелерінің (қызметкерлерінің) тізбесі:</w:t>
      </w:r>
    </w:p>
    <w:bookmarkEnd w:id="25"/>
    <w:p>
      <w:pPr>
        <w:spacing w:after="0"/>
        <w:ind w:left="0"/>
        <w:jc w:val="both"/>
      </w:pPr>
      <w:r>
        <w:rPr>
          <w:rFonts w:ascii="Times New Roman"/>
          <w:b w:val="false"/>
          <w:i w:val="false"/>
          <w:color w:val="000000"/>
          <w:sz w:val="28"/>
        </w:rPr>
        <w:t>
      1) қызметті берушінің басшысы;</w:t>
      </w:r>
    </w:p>
    <w:p>
      <w:pPr>
        <w:spacing w:after="0"/>
        <w:ind w:left="0"/>
        <w:jc w:val="both"/>
      </w:pPr>
      <w:r>
        <w:rPr>
          <w:rFonts w:ascii="Times New Roman"/>
          <w:b w:val="false"/>
          <w:i w:val="false"/>
          <w:color w:val="000000"/>
          <w:sz w:val="28"/>
        </w:rPr>
        <w:t>
      2) қызметті берушінің жауапты қызметкері;</w:t>
      </w:r>
    </w:p>
    <w:p>
      <w:pPr>
        <w:spacing w:after="0"/>
        <w:ind w:left="0"/>
        <w:jc w:val="both"/>
      </w:pPr>
      <w:r>
        <w:rPr>
          <w:rFonts w:ascii="Times New Roman"/>
          <w:b w:val="false"/>
          <w:i w:val="false"/>
          <w:color w:val="000000"/>
          <w:sz w:val="28"/>
        </w:rPr>
        <w:t>
      3) қызметті берушінің кеңсе қызметкері.</w:t>
      </w:r>
    </w:p>
    <w:bookmarkStart w:name="z34" w:id="26"/>
    <w:p>
      <w:pPr>
        <w:spacing w:after="0"/>
        <w:ind w:left="0"/>
        <w:jc w:val="both"/>
      </w:pPr>
      <w:r>
        <w:rPr>
          <w:rFonts w:ascii="Times New Roman"/>
          <w:b w:val="false"/>
          <w:i w:val="false"/>
          <w:color w:val="000000"/>
          <w:sz w:val="28"/>
        </w:rPr>
        <w:t xml:space="preserve">
      7. Құрылымдық бөлімшелерінің (қызметкерлер) арасындағы рәсімдердің (іс-қимыл) реттілігінің, әрбір рәсімнің ұзақтығы көрсетілген сипаттамасы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26"/>
    <w:bookmarkStart w:name="z35" w:id="27"/>
    <w:p>
      <w:pPr>
        <w:spacing w:after="0"/>
        <w:ind w:left="0"/>
        <w:jc w:val="left"/>
      </w:pPr>
      <w:r>
        <w:rPr>
          <w:rFonts w:ascii="Times New Roman"/>
          <w:b/>
          <w:i w:val="false"/>
          <w:color w:val="000000"/>
        </w:rPr>
        <w:t xml:space="preserve"> 4. "Азаматтарға арналған үкімет" мемлекеттік корпорациясымен және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7"/>
    <w:p>
      <w:pPr>
        <w:spacing w:after="0"/>
        <w:ind w:left="0"/>
        <w:jc w:val="both"/>
      </w:pPr>
      <w:r>
        <w:rPr>
          <w:rFonts w:ascii="Times New Roman"/>
          <w:b w:val="false"/>
          <w:i w:val="false"/>
          <w:color w:val="ff0000"/>
          <w:sz w:val="28"/>
        </w:rPr>
        <w:t xml:space="preserve">
      Ескерту. 4-тараудың атауы жаңа редакцияда - Оңтүстік Қазақстан облыстық әкімдігінің 02.06.2016 </w:t>
      </w:r>
      <w:r>
        <w:rPr>
          <w:rFonts w:ascii="Times New Roman"/>
          <w:b w:val="false"/>
          <w:i w:val="false"/>
          <w:color w:val="ff0000"/>
          <w:sz w:val="28"/>
        </w:rPr>
        <w:t>№ 148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6" w:id="28"/>
    <w:p>
      <w:pPr>
        <w:spacing w:after="0"/>
        <w:ind w:left="0"/>
        <w:jc w:val="both"/>
      </w:pPr>
      <w:r>
        <w:rPr>
          <w:rFonts w:ascii="Times New Roman"/>
          <w:b w:val="false"/>
          <w:i w:val="false"/>
          <w:color w:val="000000"/>
          <w:sz w:val="28"/>
        </w:rPr>
        <w:t>
      8. Портал арқылы көрсетілетін мемлекеттiк қызметті алу үшін көрсетілетін қызметті алушы:</w:t>
      </w:r>
    </w:p>
    <w:bookmarkEnd w:id="28"/>
    <w:p>
      <w:pPr>
        <w:spacing w:after="0"/>
        <w:ind w:left="0"/>
        <w:jc w:val="both"/>
      </w:pPr>
      <w:r>
        <w:rPr>
          <w:rFonts w:ascii="Times New Roman"/>
          <w:b w:val="false"/>
          <w:i w:val="false"/>
          <w:color w:val="000000"/>
          <w:sz w:val="28"/>
        </w:rPr>
        <w:t>
      1) Порталға кіреді;</w:t>
      </w:r>
    </w:p>
    <w:p>
      <w:pPr>
        <w:spacing w:after="0"/>
        <w:ind w:left="0"/>
        <w:jc w:val="both"/>
      </w:pPr>
      <w:r>
        <w:rPr>
          <w:rFonts w:ascii="Times New Roman"/>
          <w:b w:val="false"/>
          <w:i w:val="false"/>
          <w:color w:val="000000"/>
          <w:sz w:val="28"/>
        </w:rPr>
        <w:t>
      2) мемлекеттік қызметті таңдайды;</w:t>
      </w:r>
    </w:p>
    <w:p>
      <w:pPr>
        <w:spacing w:after="0"/>
        <w:ind w:left="0"/>
        <w:jc w:val="both"/>
      </w:pPr>
      <w:r>
        <w:rPr>
          <w:rFonts w:ascii="Times New Roman"/>
          <w:b w:val="false"/>
          <w:i w:val="false"/>
          <w:color w:val="000000"/>
          <w:sz w:val="28"/>
        </w:rPr>
        <w:t>
      3) көрсетілетін қызметті алушының жеке сәйкестендіру нөмірі немесе бизнес сәйкестендіру нөмірі арқылы электрондық цифрлық қолтаңбасымен (бұдан әрі - ЭЦҚ) тіркеледі және авторизацияланады;</w:t>
      </w:r>
    </w:p>
    <w:p>
      <w:pPr>
        <w:spacing w:after="0"/>
        <w:ind w:left="0"/>
        <w:jc w:val="both"/>
      </w:pPr>
      <w:r>
        <w:rPr>
          <w:rFonts w:ascii="Times New Roman"/>
          <w:b w:val="false"/>
          <w:i w:val="false"/>
          <w:color w:val="000000"/>
          <w:sz w:val="28"/>
        </w:rPr>
        <w:t>
      4) мемлекеттік қызметке "онлайн" тапсырыс береді;</w:t>
      </w:r>
    </w:p>
    <w:p>
      <w:pPr>
        <w:spacing w:after="0"/>
        <w:ind w:left="0"/>
        <w:jc w:val="both"/>
      </w:pPr>
      <w:r>
        <w:rPr>
          <w:rFonts w:ascii="Times New Roman"/>
          <w:b w:val="false"/>
          <w:i w:val="false"/>
          <w:color w:val="000000"/>
          <w:sz w:val="28"/>
        </w:rPr>
        <w:t xml:space="preserve">
      5) электрондық сұрату жиегін толтыру және мемлекеттік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тізімге сәйкес электрондық түрде құжаттар топтамасын бекіту;</w:t>
      </w:r>
    </w:p>
    <w:p>
      <w:pPr>
        <w:spacing w:after="0"/>
        <w:ind w:left="0"/>
        <w:jc w:val="both"/>
      </w:pPr>
      <w:r>
        <w:rPr>
          <w:rFonts w:ascii="Times New Roman"/>
          <w:b w:val="false"/>
          <w:i w:val="false"/>
          <w:color w:val="000000"/>
          <w:sz w:val="28"/>
        </w:rPr>
        <w:t>
      6) шығыс құжатты тексергеннен кейін ЭЦҚ-мен қол қоюы керек. Қол қойылғаннан кейін өтініш автоматты түрде қызметті берушіге түседі;</w:t>
      </w:r>
    </w:p>
    <w:p>
      <w:pPr>
        <w:spacing w:after="0"/>
        <w:ind w:left="0"/>
        <w:jc w:val="both"/>
      </w:pPr>
      <w:r>
        <w:rPr>
          <w:rFonts w:ascii="Times New Roman"/>
          <w:b w:val="false"/>
          <w:i w:val="false"/>
          <w:color w:val="000000"/>
          <w:sz w:val="28"/>
        </w:rPr>
        <w:t xml:space="preserve">
      7) қызметті беруші түскен өтінішті тіркегеннен кейін көрсетілетін қызметті алушының жеке кабинетінде өтініштің мәртебесі автоматты түрде өзгереді. Өтініш тіркелген кезден бастап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 ішінде қызметті беруші нәтижесін беру тиіс;</w:t>
      </w:r>
    </w:p>
    <w:p>
      <w:pPr>
        <w:spacing w:after="0"/>
        <w:ind w:left="0"/>
        <w:jc w:val="both"/>
      </w:pPr>
      <w:r>
        <w:rPr>
          <w:rFonts w:ascii="Times New Roman"/>
          <w:b w:val="false"/>
          <w:i w:val="false"/>
          <w:color w:val="000000"/>
          <w:sz w:val="28"/>
        </w:rPr>
        <w:t>
      8) оң нәтиже болған жағдайда көрсетілетін қызметті алушының жеке кабинетінде өтініштің мәртебесі "Қанағаттандырылды" болып өзгереді. Бұдан кейін көрсетілетін қызметті алушы нәтижесін жүктеуіне болады.</w:t>
      </w:r>
    </w:p>
    <w:bookmarkStart w:name="z37" w:id="29"/>
    <w:p>
      <w:pPr>
        <w:spacing w:after="0"/>
        <w:ind w:left="0"/>
        <w:jc w:val="both"/>
      </w:pPr>
      <w:r>
        <w:rPr>
          <w:rFonts w:ascii="Times New Roman"/>
          <w:b w:val="false"/>
          <w:i w:val="false"/>
          <w:color w:val="000000"/>
          <w:sz w:val="28"/>
        </w:rPr>
        <w:t xml:space="preserve">
      9. Мемлекеттік қызметті Портал арқылы көрсету кезіндегі жүгіну тәртібі мен процедуралардың (іс-қимылдардың) реттілігін сипаттау диаграмма түрінде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29"/>
    <w:bookmarkStart w:name="z38" w:id="30"/>
    <w:p>
      <w:pPr>
        <w:spacing w:after="0"/>
        <w:ind w:left="0"/>
        <w:jc w:val="both"/>
      </w:pPr>
      <w:r>
        <w:rPr>
          <w:rFonts w:ascii="Times New Roman"/>
          <w:b w:val="false"/>
          <w:i w:val="false"/>
          <w:color w:val="000000"/>
          <w:sz w:val="28"/>
        </w:rPr>
        <w:t xml:space="preserve">
      10.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ұзақ мерзімді орман пайдалану шартын</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3346"/>
        <w:gridCol w:w="3347"/>
        <w:gridCol w:w="3552"/>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басшысы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04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04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604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алушы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және құжаттар топтамасын қабылданған күні мен уақыты көрсетілген қолхат береді, құжаттар топтамасын қызметті берушінің басшысына ұсынады (30 минут)</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тиісті бұрыштаманы қояды және құжаттар топтамасын жауапты қызметкерге жолдайды (30 минут)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 2 (екі) жұмыс күні ішінде Стандарттың </w:t>
            </w:r>
            <w:r>
              <w:rPr>
                <w:rFonts w:ascii="Times New Roman"/>
                <w:b w:val="false"/>
                <w:i w:val="false"/>
                <w:color w:val="000000"/>
                <w:sz w:val="20"/>
              </w:rPr>
              <w:t>9-тармағына</w:t>
            </w:r>
            <w:r>
              <w:rPr>
                <w:rFonts w:ascii="Times New Roman"/>
                <w:b w:val="false"/>
                <w:i w:val="false"/>
                <w:color w:val="000000"/>
                <w:sz w:val="20"/>
              </w:rPr>
              <w:t xml:space="preserve"> сәйкес ұсынылған құжаттардың толықтығын тексереді</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алушы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176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176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 болмауы анықталған жағдайда, Стандарттың </w:t>
            </w:r>
            <w:r>
              <w:rPr>
                <w:rFonts w:ascii="Times New Roman"/>
                <w:b w:val="false"/>
                <w:i w:val="false"/>
                <w:color w:val="000000"/>
                <w:sz w:val="20"/>
              </w:rPr>
              <w:t>4-тармағында</w:t>
            </w:r>
            <w:r>
              <w:rPr>
                <w:rFonts w:ascii="Times New Roman"/>
                <w:b w:val="false"/>
                <w:i w:val="false"/>
                <w:color w:val="000000"/>
                <w:sz w:val="20"/>
              </w:rPr>
              <w:t xml:space="preserve"> көрсетілген мерзімде өтінімді қараудан дәлелді түрде бас тарту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туралы жауапты тіркейді және қызметті алушыға береді (30 минут)</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қараудан уәжді бас тарту туралы жауапқа қол қояды (30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 мемлекеттік тіркеуге алынған Шартты қызметті алушыға береді (30 минут).</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мемлекеттік тіркеуге алынған Шартқа қол қояды (30 минут)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Ұсығылған құжаттар тізбесі Стандарттың </w:t>
            </w:r>
            <w:r>
              <w:rPr>
                <w:rFonts w:ascii="Times New Roman"/>
                <w:b w:val="false"/>
                <w:i w:val="false"/>
                <w:color w:val="000000"/>
                <w:sz w:val="20"/>
              </w:rPr>
              <w:t>9-тармағына</w:t>
            </w:r>
            <w:r>
              <w:rPr>
                <w:rFonts w:ascii="Times New Roman"/>
                <w:b w:val="false"/>
                <w:i w:val="false"/>
                <w:color w:val="000000"/>
                <w:sz w:val="20"/>
              </w:rPr>
              <w:t xml:space="preserve"> сәйкес болғанда, Шартты мемлекеттік тіркеуге алып, басшыға қол қоюға дайындайды (30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ұзақ мерзімді орман пайдалану шартын</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Мемлекеттік қызметті Портал арқылы көрсету кезіндегі іске қосылатын ақпараттық жүйелердің функционалдық өзара іс-қимылының диаграммасы</w:t>
      </w:r>
    </w:p>
    <w:p>
      <w:pPr>
        <w:spacing w:after="0"/>
        <w:ind w:left="0"/>
        <w:jc w:val="left"/>
      </w:pPr>
      <w:r>
        <w:br/>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"06" қазандағы</w:t>
            </w:r>
            <w:r>
              <w:br/>
            </w:r>
            <w:r>
              <w:rPr>
                <w:rFonts w:ascii="Times New Roman"/>
                <w:b w:val="false"/>
                <w:i w:val="false"/>
                <w:color w:val="000000"/>
                <w:sz w:val="20"/>
              </w:rPr>
              <w:t>№ 310 қаулысына</w:t>
            </w:r>
            <w:r>
              <w:br/>
            </w:r>
            <w:r>
              <w:rPr>
                <w:rFonts w:ascii="Times New Roman"/>
                <w:b w:val="false"/>
                <w:i w:val="false"/>
                <w:color w:val="000000"/>
                <w:sz w:val="20"/>
              </w:rPr>
              <w:t>3-қосымша</w:t>
            </w:r>
          </w:p>
        </w:tc>
      </w:tr>
    </w:tbl>
    <w:bookmarkStart w:name="z42" w:id="31"/>
    <w:p>
      <w:pPr>
        <w:spacing w:after="0"/>
        <w:ind w:left="0"/>
        <w:jc w:val="left"/>
      </w:pPr>
      <w:r>
        <w:rPr>
          <w:rFonts w:ascii="Times New Roman"/>
          <w:b/>
          <w:i w:val="false"/>
          <w:color w:val="000000"/>
        </w:rPr>
        <w:t xml:space="preserve"> "Орман ресурстары, сауықтыру, рекреациалық,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обьектілерін салуға пайдалануға рұқсат беру" мемлекеттік көрсетілетін қызмет регламенті</w:t>
      </w:r>
      <w:r>
        <w:br/>
      </w:r>
      <w:r>
        <w:rPr>
          <w:rFonts w:ascii="Times New Roman"/>
          <w:b/>
          <w:i w:val="false"/>
          <w:color w:val="000000"/>
        </w:rPr>
        <w:t>1. Жалпы ережелер</w:t>
      </w:r>
    </w:p>
    <w:bookmarkEnd w:id="31"/>
    <w:bookmarkStart w:name="z44" w:id="32"/>
    <w:p>
      <w:pPr>
        <w:spacing w:after="0"/>
        <w:ind w:left="0"/>
        <w:jc w:val="both"/>
      </w:pPr>
      <w:r>
        <w:rPr>
          <w:rFonts w:ascii="Times New Roman"/>
          <w:b w:val="false"/>
          <w:i w:val="false"/>
          <w:color w:val="000000"/>
          <w:sz w:val="28"/>
        </w:rPr>
        <w:t>
      1. "Орман ресурстары, сауықтыру, рекреациалық,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обьектілерін салуға пайдалануға рұқсат беру" мемлекеттік көрсетілетін қызметті (бұдан әрі – мемлекеттік көрсетілетін қызмет) "Оңтүстік Қазақстан облысының табиғи ресурстар және табиғат пайдалануды реттеу басқармасы" мемлекеттік мекемесі көрсетеді.</w:t>
      </w:r>
    </w:p>
    <w:bookmarkEnd w:id="32"/>
    <w:p>
      <w:pPr>
        <w:spacing w:after="0"/>
        <w:ind w:left="0"/>
        <w:jc w:val="both"/>
      </w:pPr>
      <w:r>
        <w:rPr>
          <w:rFonts w:ascii="Times New Roman"/>
          <w:b w:val="false"/>
          <w:i w:val="false"/>
          <w:color w:val="000000"/>
          <w:sz w:val="28"/>
        </w:rPr>
        <w:t>
      Құжаттарды қабылдау және мемлекеттiк қызмет көрсету нәтижелерiн беру:</w:t>
      </w:r>
    </w:p>
    <w:p>
      <w:pPr>
        <w:spacing w:after="0"/>
        <w:ind w:left="0"/>
        <w:jc w:val="both"/>
      </w:pPr>
      <w:r>
        <w:rPr>
          <w:rFonts w:ascii="Times New Roman"/>
          <w:b w:val="false"/>
          <w:i w:val="false"/>
          <w:color w:val="000000"/>
          <w:sz w:val="28"/>
        </w:rPr>
        <w:t>
      1) қызметті берушінің кеңсесі;</w:t>
      </w:r>
    </w:p>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Start w:name="z45" w:id="33"/>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33"/>
    <w:bookmarkStart w:name="z46" w:id="34"/>
    <w:p>
      <w:pPr>
        <w:spacing w:after="0"/>
        <w:ind w:left="0"/>
        <w:jc w:val="both"/>
      </w:pPr>
      <w:r>
        <w:rPr>
          <w:rFonts w:ascii="Times New Roman"/>
          <w:b w:val="false"/>
          <w:i w:val="false"/>
          <w:color w:val="000000"/>
          <w:sz w:val="28"/>
        </w:rPr>
        <w:t>
      3. Мемлекеттік қызметті көрсету нәтижесі орман ресурстары, сауықтыру, рекреациалық,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обьектілерін салу үшін пайдалануға рұқсат беру болып табылады (әрі қарай – рұқсат беру).</w:t>
      </w:r>
    </w:p>
    <w:bookmarkEnd w:id="34"/>
    <w:bookmarkStart w:name="z47" w:id="35"/>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35"/>
    <w:bookmarkStart w:name="z48" w:id="36"/>
    <w:p>
      <w:pPr>
        <w:spacing w:after="0"/>
        <w:ind w:left="0"/>
        <w:jc w:val="both"/>
      </w:pPr>
      <w:r>
        <w:rPr>
          <w:rFonts w:ascii="Times New Roman"/>
          <w:b w:val="false"/>
          <w:i w:val="false"/>
          <w:color w:val="000000"/>
          <w:sz w:val="28"/>
        </w:rPr>
        <w:t>
      4. Рәсімді (іс-қимылды) бастау үшін көрсетілетін қызметті алушыныңеркін түрдегі өтініші негіздеме болып табылады.</w:t>
      </w:r>
    </w:p>
    <w:bookmarkEnd w:id="36"/>
    <w:bookmarkStart w:name="z49" w:id="37"/>
    <w:p>
      <w:pPr>
        <w:spacing w:after="0"/>
        <w:ind w:left="0"/>
        <w:jc w:val="both"/>
      </w:pPr>
      <w:r>
        <w:rPr>
          <w:rFonts w:ascii="Times New Roman"/>
          <w:b w:val="false"/>
          <w:i w:val="false"/>
          <w:color w:val="000000"/>
          <w:sz w:val="28"/>
        </w:rPr>
        <w:t>
      5. Мемлекеттік қызметті көрсету кезеңдері:</w:t>
      </w:r>
    </w:p>
    <w:bookmarkEnd w:id="37"/>
    <w:p>
      <w:pPr>
        <w:spacing w:after="0"/>
        <w:ind w:left="0"/>
        <w:jc w:val="both"/>
      </w:pPr>
      <w:r>
        <w:rPr>
          <w:rFonts w:ascii="Times New Roman"/>
          <w:b w:val="false"/>
          <w:i w:val="false"/>
          <w:color w:val="000000"/>
          <w:sz w:val="28"/>
        </w:rPr>
        <w:t xml:space="preserve">
      1) мемлекеттік көрсетілетін қызметті берушінің кеңсе қызметкері өтінішті және Қазақстан Республикасы Ауыл шаруашылығы министрінің 2015 жылғы 6 мамырдағы № 18-1/415 </w:t>
      </w:r>
      <w:r>
        <w:rPr>
          <w:rFonts w:ascii="Times New Roman"/>
          <w:b w:val="false"/>
          <w:i w:val="false"/>
          <w:color w:val="000000"/>
          <w:sz w:val="28"/>
        </w:rPr>
        <w:t>бұйрығымен</w:t>
      </w:r>
      <w:r>
        <w:rPr>
          <w:rFonts w:ascii="Times New Roman"/>
          <w:b w:val="false"/>
          <w:i w:val="false"/>
          <w:color w:val="000000"/>
          <w:sz w:val="28"/>
        </w:rPr>
        <w:t xml:space="preserve"> бекітілген "Орман ресурстары, сауықтыру, рекреациалық,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обьектілерін салуға пайдалануға рұқсат беру" мемлекеттік көрсетілетін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қабылдайды, қабылданған күні мен уақыты көрсетілген құжаттарды қабылдағаны туралы қолхат береді және құжаттарды топтамасын көрсетілетін қызметті берушінің басшысына ұсынады (10 минут);</w:t>
      </w:r>
    </w:p>
    <w:p>
      <w:pPr>
        <w:spacing w:after="0"/>
        <w:ind w:left="0"/>
        <w:jc w:val="both"/>
      </w:pPr>
      <w:r>
        <w:rPr>
          <w:rFonts w:ascii="Times New Roman"/>
          <w:b w:val="false"/>
          <w:i w:val="false"/>
          <w:color w:val="000000"/>
          <w:sz w:val="28"/>
        </w:rPr>
        <w:t>
      2) мемлекеттік көрсетілетін қызметті берушінің басшысы тиісті бұрыштаманы қояды және құжаттарды қызметті берушінің жауапты қызметкеріне жолдайды (30 минут);</w:t>
      </w:r>
    </w:p>
    <w:p>
      <w:pPr>
        <w:spacing w:after="0"/>
        <w:ind w:left="0"/>
        <w:jc w:val="both"/>
      </w:pPr>
      <w:r>
        <w:rPr>
          <w:rFonts w:ascii="Times New Roman"/>
          <w:b w:val="false"/>
          <w:i w:val="false"/>
          <w:color w:val="000000"/>
          <w:sz w:val="28"/>
        </w:rPr>
        <w:t>
      3) жауапты қызметкер 2 жұмыс күні ішінде ұсынылған құжаттардың толықтығын тексеріп, қызмет көрсетушіге құжаттарды алған сәттен бастап рұқсат беруді немесе құжаттар толық болмаған жағдайда өтінішті одан әрі қараудан бас тарту туралы дәлелді жауап береді;</w:t>
      </w:r>
    </w:p>
    <w:p>
      <w:pPr>
        <w:spacing w:after="0"/>
        <w:ind w:left="0"/>
        <w:jc w:val="both"/>
      </w:pPr>
      <w:r>
        <w:rPr>
          <w:rFonts w:ascii="Times New Roman"/>
          <w:b w:val="false"/>
          <w:i w:val="false"/>
          <w:color w:val="000000"/>
          <w:sz w:val="28"/>
        </w:rPr>
        <w:t>
      4) мемлекеттік көрсетілетін қызметті берушінің жауапты қызметкері рұқсат беру туралы немесе әрі қарай қараудан бас тарту туралы жауаптың жобасын дайындайды және басшыға жолдайды (10 минут);</w:t>
      </w:r>
    </w:p>
    <w:p>
      <w:pPr>
        <w:spacing w:after="0"/>
        <w:ind w:left="0"/>
        <w:jc w:val="both"/>
      </w:pPr>
      <w:r>
        <w:rPr>
          <w:rFonts w:ascii="Times New Roman"/>
          <w:b w:val="false"/>
          <w:i w:val="false"/>
          <w:color w:val="000000"/>
          <w:sz w:val="28"/>
        </w:rPr>
        <w:t>
      5) мемлекеттік көрсетілетін қызметті берушінің басшысы жауаптың жобасына қол қояды (30 минут);</w:t>
      </w:r>
    </w:p>
    <w:p>
      <w:pPr>
        <w:spacing w:after="0"/>
        <w:ind w:left="0"/>
        <w:jc w:val="both"/>
      </w:pPr>
      <w:r>
        <w:rPr>
          <w:rFonts w:ascii="Times New Roman"/>
          <w:b w:val="false"/>
          <w:i w:val="false"/>
          <w:color w:val="000000"/>
          <w:sz w:val="28"/>
        </w:rPr>
        <w:t>
      6) қызметті берушінің кеңсе қызметкері жауапты немесе дәлелді бас тарту туралы жауапты тіркейді және қызметті алушыға береді (10 минут).</w:t>
      </w:r>
    </w:p>
    <w:bookmarkStart w:name="z50" w:id="38"/>
    <w:p>
      <w:pPr>
        <w:spacing w:after="0"/>
        <w:ind w:left="0"/>
        <w:jc w:val="left"/>
      </w:pPr>
      <w:r>
        <w:rPr>
          <w:rFonts w:ascii="Times New Roman"/>
          <w:b/>
          <w:i w:val="false"/>
          <w:color w:val="000000"/>
        </w:rPr>
        <w:t xml:space="preserve"> 3.Мемлекеттік қызмет көрсету үдерісіндегі көрсетілетін қызметті берушінің құрылымдық бөлімшелерінің (қызметкерлерінің) өзара іс-қимыл тәртібін сипаттау</w:t>
      </w:r>
    </w:p>
    <w:bookmarkEnd w:id="38"/>
    <w:bookmarkStart w:name="z51" w:id="39"/>
    <w:p>
      <w:pPr>
        <w:spacing w:after="0"/>
        <w:ind w:left="0"/>
        <w:jc w:val="both"/>
      </w:pPr>
      <w:r>
        <w:rPr>
          <w:rFonts w:ascii="Times New Roman"/>
          <w:b w:val="false"/>
          <w:i w:val="false"/>
          <w:color w:val="000000"/>
          <w:sz w:val="28"/>
        </w:rPr>
        <w:t>
      6. Мемлекеттік қызметті көрсету үдерісіне қатысатын көрсетілетін қызметті берушінің құрылымдық бөлімшелерінің (қызметкерлерінің) тізбесі:</w:t>
      </w:r>
    </w:p>
    <w:bookmarkEnd w:id="39"/>
    <w:p>
      <w:pPr>
        <w:spacing w:after="0"/>
        <w:ind w:left="0"/>
        <w:jc w:val="both"/>
      </w:pPr>
      <w:r>
        <w:rPr>
          <w:rFonts w:ascii="Times New Roman"/>
          <w:b w:val="false"/>
          <w:i w:val="false"/>
          <w:color w:val="000000"/>
          <w:sz w:val="28"/>
        </w:rPr>
        <w:t>
      1) қызметті берушінің басшысы;</w:t>
      </w:r>
    </w:p>
    <w:p>
      <w:pPr>
        <w:spacing w:after="0"/>
        <w:ind w:left="0"/>
        <w:jc w:val="both"/>
      </w:pPr>
      <w:r>
        <w:rPr>
          <w:rFonts w:ascii="Times New Roman"/>
          <w:b w:val="false"/>
          <w:i w:val="false"/>
          <w:color w:val="000000"/>
          <w:sz w:val="28"/>
        </w:rPr>
        <w:t>
      2) берушінің жауапты қызметкері;</w:t>
      </w:r>
    </w:p>
    <w:p>
      <w:pPr>
        <w:spacing w:after="0"/>
        <w:ind w:left="0"/>
        <w:jc w:val="both"/>
      </w:pPr>
      <w:r>
        <w:rPr>
          <w:rFonts w:ascii="Times New Roman"/>
          <w:b w:val="false"/>
          <w:i w:val="false"/>
          <w:color w:val="000000"/>
          <w:sz w:val="28"/>
        </w:rPr>
        <w:t>
      3) қызметті берушінің кеңсе қызметкері.</w:t>
      </w:r>
    </w:p>
    <w:bookmarkStart w:name="z52" w:id="40"/>
    <w:p>
      <w:pPr>
        <w:spacing w:after="0"/>
        <w:ind w:left="0"/>
        <w:jc w:val="both"/>
      </w:pPr>
      <w:r>
        <w:rPr>
          <w:rFonts w:ascii="Times New Roman"/>
          <w:b w:val="false"/>
          <w:i w:val="false"/>
          <w:color w:val="000000"/>
          <w:sz w:val="28"/>
        </w:rPr>
        <w:t xml:space="preserve">
      7. Құрылымдық бөлімшелерінің (қызметкерлер) арасындағы рәсімдердің (іс-қимыл) ретілігінің, әрбір рәсімнің ұзақтығы көрсетілген сипаттамасы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40"/>
    <w:bookmarkStart w:name="z53" w:id="4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1"/>
    <w:p>
      <w:pPr>
        <w:spacing w:after="0"/>
        <w:ind w:left="0"/>
        <w:jc w:val="both"/>
      </w:pPr>
      <w:r>
        <w:rPr>
          <w:rFonts w:ascii="Times New Roman"/>
          <w:b w:val="false"/>
          <w:i w:val="false"/>
          <w:color w:val="ff0000"/>
          <w:sz w:val="28"/>
        </w:rPr>
        <w:t xml:space="preserve">
      Ескерту. 4-тараудың атауы жаңа редакцияда - Оңтүстік Қазақстан облыстық әкімдігінің 02.06.2016 </w:t>
      </w:r>
      <w:r>
        <w:rPr>
          <w:rFonts w:ascii="Times New Roman"/>
          <w:b w:val="false"/>
          <w:i w:val="false"/>
          <w:color w:val="ff0000"/>
          <w:sz w:val="28"/>
        </w:rPr>
        <w:t>№ 148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4" w:id="42"/>
    <w:p>
      <w:pPr>
        <w:spacing w:after="0"/>
        <w:ind w:left="0"/>
        <w:jc w:val="both"/>
      </w:pPr>
      <w:r>
        <w:rPr>
          <w:rFonts w:ascii="Times New Roman"/>
          <w:b w:val="false"/>
          <w:i w:val="false"/>
          <w:color w:val="000000"/>
          <w:sz w:val="28"/>
        </w:rPr>
        <w:t>
      8. Портал арқылы мемлекеттiк қызметті алушы:</w:t>
      </w:r>
    </w:p>
    <w:bookmarkEnd w:id="42"/>
    <w:p>
      <w:pPr>
        <w:spacing w:after="0"/>
        <w:ind w:left="0"/>
        <w:jc w:val="both"/>
      </w:pPr>
      <w:r>
        <w:rPr>
          <w:rFonts w:ascii="Times New Roman"/>
          <w:b w:val="false"/>
          <w:i w:val="false"/>
          <w:color w:val="000000"/>
          <w:sz w:val="28"/>
        </w:rPr>
        <w:t>
      1) Порталға кіруі;</w:t>
      </w:r>
    </w:p>
    <w:p>
      <w:pPr>
        <w:spacing w:after="0"/>
        <w:ind w:left="0"/>
        <w:jc w:val="both"/>
      </w:pPr>
      <w:r>
        <w:rPr>
          <w:rFonts w:ascii="Times New Roman"/>
          <w:b w:val="false"/>
          <w:i w:val="false"/>
          <w:color w:val="000000"/>
          <w:sz w:val="28"/>
        </w:rPr>
        <w:t>
      2) көрсетілетін қызметті алушымен мемлекеттік қызметті таңдау;</w:t>
      </w:r>
    </w:p>
    <w:p>
      <w:pPr>
        <w:spacing w:after="0"/>
        <w:ind w:left="0"/>
        <w:jc w:val="both"/>
      </w:pPr>
      <w:r>
        <w:rPr>
          <w:rFonts w:ascii="Times New Roman"/>
          <w:b w:val="false"/>
          <w:i w:val="false"/>
          <w:color w:val="000000"/>
          <w:sz w:val="28"/>
        </w:rPr>
        <w:t>
      3) көрсетілетін қызметті алушының жеке сәйкестендіру нөмірі немесе бизнес сәйкестендіру нөмірі арқылы электрондық цифрлық қолтаңбасымен (бұдан әрі - ЭЦҚ) тіркелуі және авторизациялануы;</w:t>
      </w:r>
    </w:p>
    <w:p>
      <w:pPr>
        <w:spacing w:after="0"/>
        <w:ind w:left="0"/>
        <w:jc w:val="both"/>
      </w:pPr>
      <w:r>
        <w:rPr>
          <w:rFonts w:ascii="Times New Roman"/>
          <w:b w:val="false"/>
          <w:i w:val="false"/>
          <w:color w:val="000000"/>
          <w:sz w:val="28"/>
        </w:rPr>
        <w:t>
      4) мемлекеттік қызметке "онлайн" тапсырыс беру;</w:t>
      </w:r>
    </w:p>
    <w:p>
      <w:pPr>
        <w:spacing w:after="0"/>
        <w:ind w:left="0"/>
        <w:jc w:val="both"/>
      </w:pPr>
      <w:r>
        <w:rPr>
          <w:rFonts w:ascii="Times New Roman"/>
          <w:b w:val="false"/>
          <w:i w:val="false"/>
          <w:color w:val="000000"/>
          <w:sz w:val="28"/>
        </w:rPr>
        <w:t xml:space="preserve">
      5) көрсетілетін қызметті алушымен электрондық сұрату жиегін толтыру және мемлекеттік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тізімге сәйкес электрондық түрде құжаттар топтамасын бекіту;</w:t>
      </w:r>
    </w:p>
    <w:p>
      <w:pPr>
        <w:spacing w:after="0"/>
        <w:ind w:left="0"/>
        <w:jc w:val="both"/>
      </w:pPr>
      <w:r>
        <w:rPr>
          <w:rFonts w:ascii="Times New Roman"/>
          <w:b w:val="false"/>
          <w:i w:val="false"/>
          <w:color w:val="000000"/>
          <w:sz w:val="28"/>
        </w:rPr>
        <w:t>
      6) шығыс құжатты тексергеннен кейін көрсетілетін қызметті көрсетуші ЭЦҚ-мен қол қоюы керек. Қол қойылғаннан кейін өтініш автоматты түрде көрсетілетін қызметті алушыға түседі;</w:t>
      </w:r>
    </w:p>
    <w:p>
      <w:pPr>
        <w:spacing w:after="0"/>
        <w:ind w:left="0"/>
        <w:jc w:val="both"/>
      </w:pPr>
      <w:r>
        <w:rPr>
          <w:rFonts w:ascii="Times New Roman"/>
          <w:b w:val="false"/>
          <w:i w:val="false"/>
          <w:color w:val="000000"/>
          <w:sz w:val="28"/>
        </w:rPr>
        <w:t xml:space="preserve">
      7) көрсетілетін қызметті беруші түскен өтініш тіркелгеннен кейін көрсетілетін қызметті алушының жеке кабинетінде өтініштің мәртебесі автоматты түрде өзгереді. Өтініш тіркелген кезден бастап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 ішінде көрсетілетін қызметті беруші нәтижесін беруі тиіс;</w:t>
      </w:r>
    </w:p>
    <w:p>
      <w:pPr>
        <w:spacing w:after="0"/>
        <w:ind w:left="0"/>
        <w:jc w:val="both"/>
      </w:pPr>
      <w:r>
        <w:rPr>
          <w:rFonts w:ascii="Times New Roman"/>
          <w:b w:val="false"/>
          <w:i w:val="false"/>
          <w:color w:val="000000"/>
          <w:sz w:val="28"/>
        </w:rPr>
        <w:t>
      8) оң нәтиже болған жағдайда көрсетілетін қызметті алушының жеке кабинетінде өтініштің мәртебесі "Қанағаттандырылды" болып өзгереді. Бұдан кейін көрсетілетін қызметті алушы нәтижесін жүктеуіне болады.</w:t>
      </w:r>
    </w:p>
    <w:bookmarkStart w:name="z55" w:id="43"/>
    <w:p>
      <w:pPr>
        <w:spacing w:after="0"/>
        <w:ind w:left="0"/>
        <w:jc w:val="both"/>
      </w:pPr>
      <w:r>
        <w:rPr>
          <w:rFonts w:ascii="Times New Roman"/>
          <w:b w:val="false"/>
          <w:i w:val="false"/>
          <w:color w:val="000000"/>
          <w:sz w:val="28"/>
        </w:rPr>
        <w:t xml:space="preserve">
      9. Мемлекеттік қызметті Портал арқылы көрсету кезіндегі жүгіну тәртібі мен процедуралардың (іс-қимылдардың) реттілігін сипаттау диаграмма түрінде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43"/>
    <w:bookmarkStart w:name="z56" w:id="44"/>
    <w:p>
      <w:pPr>
        <w:spacing w:after="0"/>
        <w:ind w:left="0"/>
        <w:jc w:val="both"/>
      </w:pPr>
      <w:r>
        <w:rPr>
          <w:rFonts w:ascii="Times New Roman"/>
          <w:b w:val="false"/>
          <w:i w:val="false"/>
          <w:color w:val="000000"/>
          <w:sz w:val="28"/>
        </w:rPr>
        <w:t xml:space="preserve">
      10.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ресурстары, сауықтыру, рекреациалық,</w:t>
            </w:r>
            <w:r>
              <w:br/>
            </w:r>
            <w:r>
              <w:rPr>
                <w:rFonts w:ascii="Times New Roman"/>
                <w:b w:val="false"/>
                <w:i w:val="false"/>
                <w:color w:val="000000"/>
                <w:sz w:val="20"/>
              </w:rPr>
              <w:t>тарихи-мәдени, туристік және спорттық мақсттар;</w:t>
            </w:r>
            <w:r>
              <w:br/>
            </w:r>
            <w:r>
              <w:rPr>
                <w:rFonts w:ascii="Times New Roman"/>
                <w:b w:val="false"/>
                <w:i w:val="false"/>
                <w:color w:val="000000"/>
                <w:sz w:val="20"/>
              </w:rPr>
              <w:t>аңшылық шаруашылығының мұқтаждықтары; жанама</w:t>
            </w:r>
            <w:r>
              <w:br/>
            </w:r>
            <w:r>
              <w:rPr>
                <w:rFonts w:ascii="Times New Roman"/>
                <w:b w:val="false"/>
                <w:i w:val="false"/>
                <w:color w:val="000000"/>
                <w:sz w:val="20"/>
              </w:rPr>
              <w:t>орман пайдалану үшін ұзақ мерзімді орман пайдалануға</w:t>
            </w:r>
            <w:r>
              <w:br/>
            </w:r>
            <w:r>
              <w:rPr>
                <w:rFonts w:ascii="Times New Roman"/>
                <w:b w:val="false"/>
                <w:i w:val="false"/>
                <w:color w:val="000000"/>
                <w:sz w:val="20"/>
              </w:rPr>
              <w:t>берілген мемлекеттік орман қоры жерлерінде учаскелерді</w:t>
            </w:r>
            <w:r>
              <w:br/>
            </w:r>
            <w:r>
              <w:rPr>
                <w:rFonts w:ascii="Times New Roman"/>
                <w:b w:val="false"/>
                <w:i w:val="false"/>
                <w:color w:val="000000"/>
                <w:sz w:val="20"/>
              </w:rPr>
              <w:t>құрылыс обьектілерін салуға пайдалануға рұқсат беру"</w:t>
            </w:r>
            <w:r>
              <w:br/>
            </w:r>
            <w:r>
              <w:rPr>
                <w:rFonts w:ascii="Times New Roman"/>
                <w:b w:val="false"/>
                <w:i w:val="false"/>
                <w:color w:val="000000"/>
                <w:sz w:val="20"/>
              </w:rPr>
              <w:t>мемлекеттік көрсетілетін қызмет регламентіне 2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3088"/>
        <w:gridCol w:w="3084"/>
        <w:gridCol w:w="4234"/>
      </w:tblGrid>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берушінің басшысы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604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604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604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2 (екі) жұмыс күні ішінде учаскелерді құрылыс обьектілерін салуға пайдалануға рұқсат беру жөнінде ұсынылған құжаттардың толықтығын және дұрыс ресімделуін тексереді немесе өтінішті қараудан дәлелді бас тарту туралы жауаптың жобасын дайындайды.</w:t>
            </w:r>
            <w:r>
              <w:br/>
            </w:r>
            <w:r>
              <w:rPr>
                <w:rFonts w:ascii="Times New Roman"/>
                <w:b w:val="false"/>
                <w:i w:val="false"/>
                <w:color w:val="000000"/>
                <w:sz w:val="20"/>
              </w:rPr>
              <w:t>
Дайындалған құжаттарды басшыға жолдайды (30 минут ішінде)</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 (не сенімхат бойынша оның өкілі) еркін нысандағы өтініш береді.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қоса берілген құжаттарды қабылдап, тіркейді және қызметті алушыға құжаттардың қабылданғаны жөнінде қолхат береді, оны 30-минут ішінде басшылыққа ұсынады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30 минут ішінде, түскен өтінішті және құжаттарды қарап, оны жауапты орындаушыға жолдайды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алушы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1176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17600" cy="203200"/>
                          </a:xfrm>
                          <a:prstGeom prst="rect">
                            <a:avLst/>
                          </a:prstGeom>
                        </pic:spPr>
                      </pic:pic>
                    </a:graphicData>
                  </a:graphic>
                </wp:inline>
              </w:drawing>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 30 минут ішінде мемлекеттік көрсетілетін қызмет нәтижесінің жауабын тіркейді және көрсетілетін қызметті алушыға, не сенімхаты бар өкіліне береді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30 минут ішінде дайындалған жауаптың жобасына қол қояды және кеңсе қызметкеріне береді</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ресурстары, сауықтыру, рекреациалық,</w:t>
            </w:r>
            <w:r>
              <w:br/>
            </w:r>
            <w:r>
              <w:rPr>
                <w:rFonts w:ascii="Times New Roman"/>
                <w:b w:val="false"/>
                <w:i w:val="false"/>
                <w:color w:val="000000"/>
                <w:sz w:val="20"/>
              </w:rPr>
              <w:t>тарихи-мәдени, туристік және спорттық мақсаттар;</w:t>
            </w:r>
            <w:r>
              <w:br/>
            </w:r>
            <w:r>
              <w:rPr>
                <w:rFonts w:ascii="Times New Roman"/>
                <w:b w:val="false"/>
                <w:i w:val="false"/>
                <w:color w:val="000000"/>
                <w:sz w:val="20"/>
              </w:rPr>
              <w:t>аңшылық шаруашылығының мұқтаждықтары; жанама орман</w:t>
            </w:r>
            <w:r>
              <w:br/>
            </w:r>
            <w:r>
              <w:rPr>
                <w:rFonts w:ascii="Times New Roman"/>
                <w:b w:val="false"/>
                <w:i w:val="false"/>
                <w:color w:val="000000"/>
                <w:sz w:val="20"/>
              </w:rPr>
              <w:t>пайдалану үшін ұзақ мерзімді орман пайдалануға</w:t>
            </w:r>
            <w:r>
              <w:br/>
            </w:r>
            <w:r>
              <w:rPr>
                <w:rFonts w:ascii="Times New Roman"/>
                <w:b w:val="false"/>
                <w:i w:val="false"/>
                <w:color w:val="000000"/>
                <w:sz w:val="20"/>
              </w:rPr>
              <w:t>берілген мемлекеттік орман қоры жерлерінде учаскелерді</w:t>
            </w:r>
            <w:r>
              <w:br/>
            </w:r>
            <w:r>
              <w:rPr>
                <w:rFonts w:ascii="Times New Roman"/>
                <w:b w:val="false"/>
                <w:i w:val="false"/>
                <w:color w:val="000000"/>
                <w:sz w:val="20"/>
              </w:rPr>
              <w:t>құрылыс обьектілерін салуға пайдалануға рұқсат беру"</w:t>
            </w:r>
            <w:r>
              <w:br/>
            </w:r>
            <w:r>
              <w:rPr>
                <w:rFonts w:ascii="Times New Roman"/>
                <w:b w:val="false"/>
                <w:i w:val="false"/>
                <w:color w:val="000000"/>
                <w:sz w:val="20"/>
              </w:rPr>
              <w:t>мемлекеттік көрсетілетін қызмет регламентіне 1 қосымша</w:t>
            </w:r>
          </w:p>
        </w:tc>
      </w:tr>
    </w:tbl>
    <w:p>
      <w:pPr>
        <w:spacing w:after="0"/>
        <w:ind w:left="0"/>
        <w:jc w:val="left"/>
      </w:pPr>
      <w:r>
        <w:rPr>
          <w:rFonts w:ascii="Times New Roman"/>
          <w:b/>
          <w:i w:val="false"/>
          <w:color w:val="000000"/>
        </w:rPr>
        <w:t xml:space="preserve"> Мемлекеттік қызметті Портал арқылы көрсету кезіндегі іске қосылатын ақпараттық жүйелердің функционалдық өзара іс-қимылының диаграммасы</w:t>
      </w:r>
    </w:p>
    <w:p>
      <w:pPr>
        <w:spacing w:after="0"/>
        <w:ind w:left="0"/>
        <w:jc w:val="left"/>
      </w:pPr>
      <w:r>
        <w:br/>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