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32c7" w14:textId="6483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"Аудандар және қалалар бойынша субсидиялар көлемдерін белгілеу туралы" Оңтүстік Қазақстан облысы әкімдігінің 2015 жылғы 12 маусымдағы № 169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2015 жылғы 28 желтоқсандағы № 435 қаулысы. Оңтүстік Қазақстан облысының Әділет департаментінде 2015 жылғы 31 желтоқсанда № 3504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№ 4-3/177 бұйрығының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Оңтүстік Қазақстан облысы әкімдігінің 2015 жылғы 12 маусымдағы № 169 "Аудандар және қалалар бойынша субсидиялар көлемдерін белгілеу туралы" (Нормативтік құқықтық актілерді мемлекеттік тіркеу тізілімінде 3219-нөмірмен тіркелген, 2015 жылғы 26 маусымда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С.Қ.Тұяқбаевқа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арзандатуға арналған субсидиялар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1383"/>
        <w:gridCol w:w="3538"/>
        <w:gridCol w:w="5942"/>
      </w:tblGrid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Межеленген егістік ауданы, мың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2 217 769,4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314 364,6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244 773,7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792 666,6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581 103,0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5 774 521,0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дақылдарын қорғалған топырақта өңдеп өсіру шығындарының құнын арзандатуға арналған субсидиялар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1288"/>
        <w:gridCol w:w="4138"/>
        <w:gridCol w:w="5536"/>
      </w:tblGrid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Межеленген егістік ауданы,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1 137,34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1 706 014,8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430 819,2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