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fc71" w14:textId="531f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емдеу кезінде тегін дәрілік заттарды қосымша беру туралы" Оңтүстік Қазақстан облыстық мәслихатының 2008 жылғы 11 сәуірдегі № 6/86-ІV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2015 жылғы 9 желтоқсандағы № 44/370-V шешімі. Оңтүстік Қазақстан облысының Әділет департаментінде 2016 жылғы 6 қаңтарда № 3511 болып тіркелді. Күші жойылды - Түркістан облыстық мәслихатының 2020 жылғы 29 мамырдағы № 49/516-VI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29.05.2020 № 49/516-VI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2008 жылғы 11 сәуірдегі № 6/86-ІV "Азаматтардың жекелеген санаттарына амбулаториялық емдеу кезінде тегін дәрілік заттарды қосымша беру туралы" (Нормативтік құқықтық актілерді мемлекеттік тіркеу тізілімінде 1983-нөмірмен тіркелген, 2008 жылғы 6 мамырда "Оңтүстік Қазақстан" газетінің 68-нөмірінде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"Оңтүстік Қазақстан облысында тұратын азаматтардың жекелеген санаттарына амбулаториялық емдеу кезінде рецепт бойынша облыстық бюджет қаржысы есебінен тегін қосымша берілетін дәрілік заттар тізілімі" мынадай мазмұндағы жолмен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5"/>
        <w:gridCol w:w="2105"/>
      </w:tblGrid>
      <w:tr>
        <w:trPr>
          <w:trHeight w:val="30" w:hRule="atLeast"/>
        </w:trPr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 15 мг, 5 мг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