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9a47" w14:textId="82f9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"Отбасы және балалар саласындағы мемлекеттік көрсетілетін қызметтер регламенттерін бекіту туралы" Оңтүстік Қазақстан облысы әкімдігінің 2015 жылғы 1 шілдедегі № 202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28 желтоқсандағы № 440 қаулысы. Оңтүстік Қазақстан облысының Әділет департаментінде 2016 жылғы 3 ақпанда № 3565 болып тіркелді. Күші жойылды - Түркістан облысы әкiмдiгiнiң 2021 жылғы 11 ақпандағы № 34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11.02.2021 № 34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"Отбасы және балалар саласында көрсетілетін мемлекеттік қызметтер стандарттарын бекіту туралы" Қазақстан Республикасы Білім және ғылым Министрінің 2015 жылғы 13 сәуірдегі № 198 бұйрығына өзгерістер енгізу туралы" Қазақстан Республикасы Білім және ғылым министрінің міндетін атқарушының 2015 жылғы 2 қарашадағы № 619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 әкімдігінің 2015 жылғы 1 шілдедегі № 202 "Отбасы және балалар саласындағы мемлекеттік көрсетілетін қызметтер регламенттерін бекіту туралы" (Нормативтік құқықтық кесімдерді мемлекеттік тіркеудің тізілімінде № 3306 болып тіркелген, 2015 жылғы 15 тамызда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қаулының "Баланы (балаларды) патронаттық тәрбиелеуге беру" мемлекеттік көрсетілетін қызметінің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қаулының "Бала асырап алуға тілек білдірген адамдарды есепке қою" мемлекеттік көрсетілетін қызметінің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10-қосымшасы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орналастырылуын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Е.Қ.Айтахановқа жүктелсін.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 "28"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440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"Баланы (балаларды) патронаттық тәрбиелеуге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қызметінің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"Баланы (балаларды) патронаттық тәрбиелеуге беру" мемлекеттік көрсетілетін қызметі (бұдан әрі - мемлекеттік көрсетілетін қызмет) Оңтүстік Қазақстан облысының аудандары мен облыстық маңызы бар қалаларының білім беру, отбасы және балалар саласындағы функцияларын жүзеге асыратын атқарушы органдарымен (бұдан әрі- көрсетілетін қызметті беруші) ұсынылады.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үшін өтініші қабылдау: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www.e.gov.kz веб-порталы (бұдан әрі – Портал) арқылы жүзеге асырылады.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(ішінара автоматтандырылған) және (немесе) қағаз жүзінде.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көрсетудің нәтижесі: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берушіге жүгінген кезде – баланы (балаларды) патронаттық тәрбиеге беру туралы шарт не Қазақстан Республикасы Білім және ғылым министрінің 2015 жылғы 13 сәуірдегі № 198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"Баланы (балаларды) патронаттық тәрбиелеуге беру" мемлекеттік көрсетілетін қызметі стандартының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жағдайларда және негіздер бойынша мемлекеттік қызмет көрсетуден бас тарту туралы дәлелді жауап.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порталда – Стандартқа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баланы (балаларды) патронаттық тәрбиеге беру туралы шарт жасасу туралы хабарлама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жағдайларда және негіздер бойынша мемлекеттік қызмет көрсетуден бас тарту туралы дәлелді жауап.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(іс-қимылдарды) бастауға қызмет алушының өтініші негіздеме болады.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көрсетілетін қызметті берушіге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қабылдаған құжаттарды 10 минут ішінде көрсетілетін қызметті беруші басшылығының қарауына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құжаттарды қарап болған соң 30-минут ішінде жауапты орындаушыны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жауапты орындаушысы құжаттардың толықтығын тексеріп,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дайындап, көрсетілетін қызметті берушінің басшылығына қол қоюға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сол жұмыс күні ішінде мемлекеттік көрсетілетін қызмет нәтижесіне қол қойып, көрсетілетін қызметті берушінің кеңсесіне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10-минут ішінде мемлекеттік көрсетілетін қызмет нәтижесін көрсетілетін қызметті алушыға немесе оның сенім білдірілген өкіліне сенім хат бойынша табыстайды.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2-бөлімінің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Портал арқылы алу үшін көрсетілетін қызметті алушы: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Порталға кіру;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көрсетілетін қызметті таңдау: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электронды цифрлы қолтаңбаның (бұдан әрі – ЭЦҚ) жеке сәйкестендіру нөмірі арқылы тіркелу, авторлау;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көрсетілетін қызметке "онлайн" тапсырыс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электрондық сауал жолдарын толтыру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тізбеге сәйкес электронды түрде құжаттарды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шығыс құжатты тексерген соң көрсетілетін қызметті алушы ЭЦҚ қоюы қажет. Қол қойған соң өтініш автоматты түрде көрсетілетін қызметті берушіге түседі;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түскен өтінішті көрсетілетін қызметті беруші тіркеген соң, көрсетілетін қызметті алушының жеке кабинетінде өтініштің жағдайы автоматты түрде өзгереді. Өтінішті тіркеген кезден бастап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көрсетілетін қызметті беруші нәтижені беруі тиіс;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оң нәтижелі кезде, көрсетілетін қызметті алушының жеке кабинетінде өтініштің жағдайы "Қанағаттанарлыққа" ауысады. Кейін, көрсетілетін қызметті алушы нәтижені көшіре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бұрыс нәтиже кезінде, көрсетілетін қызметті алушының жеке кабинетінде өтініштің жағдайы "Бас тартуға" ауысады. Кейін, ол көрсетілетін қызметті берушінің баспа бетіндегі дәлелді бас тарту хатын көшіре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 кезінде көрсетілетін қызметті беруші мен көрсетілетін қызметті алушының жүгіну және рәсімдердің (іс-қимылдардың) реттілігі тәртібінің диаграммалық түрде сипатталуы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көрсетудің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"Баланы (балаларды) патронаттық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тәрбиелеуге 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6"/>
        <w:gridCol w:w="1781"/>
        <w:gridCol w:w="2859"/>
        <w:gridCol w:w="1984"/>
        <w:gridCol w:w="2500"/>
      </w:tblGrid>
      <w:tr>
        <w:trPr>
          <w:trHeight w:val="30" w:hRule="atLeast"/>
        </w:trPr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қарап болған соң 30-минут ішінде жауапты орындаушыны айқындайды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қажетті құжаттарды тексеріп,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көрсетілетін қызметті беруші басшылығының қол қоюына жолдайды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жұмыс күні ішінде мемлекеттік көрсетілетін қызмет нәтижесіне қол қойып, көрсетілетін қызметті берушінің кеңсесіне жолдайды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10-минут ішінде мемлекеттік көрсетілетін қызмет нәтижесін көрсетілетін қызметті алушыға немесе оның сенім білдірілген өкіліне табыстайды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"Баланы (балаларды) патронаттық тәрбиелеуге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 функционалдық өзара әрекеттесуінің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"28" желтоқсандағы № 440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 асырап алуға тілек білдірген адамдарды есепке қою"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қызметінің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"Бала асырап алуға тілек білдірген адамдарды есепке қою" мемлекеттік көрсетілетін қызметі (бұдан әрі - мемлекеттік көрсетілетін қызмет) Оңтүстік Қазақстан облысының аудандары мен облыстық маңызы бар қалаларының білім беру, отбасы және балалар саласындағы функцияларын жүзеге асыратын атқарушы органдарымен (бұдан әрі- көрсетілетін қызметті беруші) ұсынылады.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үшін өтініші қабылдау: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www.e.gov.kz веб-порталы (бұдан әрі –портал) арқылы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беру көрсетілетін қызметті берушінің кеңсесі арқылы жүзеге асырылады.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(ішінара автоматтандырылған) және (немесе) қағаз жүзінде.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көрсетудің нәтижесі: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берушіге жүгінген кезде – Қазақстан Республикасы Білім және ғылым министрінің 2015 жылғы 13 сәуірдегі № 198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"Бала асырап алуға тілек білдірген адамдарды есепке қою" мемлекеттік көрсетілетін қызметі стандартының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бала асырап алуға үміткер(лер) болу мүмкіндігі (мүмкін еместігі) туралы қорытынды.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порталда –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бала асырап алуға үміткер(лер) болу мүмкіндігі (мүмкін еместігі) туралы қорытындының дайындығы туралы хабарлама.</w:t>
      </w:r>
    </w:p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(іс-қимылдарды) бастауға қызмет алушының өтініші негіздеме болады.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көрсетілетін қызметті берушіге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қабылдаған құжаттарды 10 минут ішінде көрсетілетін қызметті беруші басшылығының қарауына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құжаттарды қарап болған соң 30-минут ішінде жауапты орындаушыны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жауапты орындаушысы құжаттардың толықтығын тексеріп,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дайындап, көрсетілетін қызметті берушінің басшылығына қол қоюға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сол жұмыс күні ішінде мемлекеттік көрсетілетін қызмет нәтижесіне қол қойып, көрсетілетін қызметті берушінің кеңсесіне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10-минут ішінде мемлекеттік көрсетілетін қызмет нәтижесін көрсетілетін қызметті алушыға немесе оның сенім білдірілген өкіліне сенім хат бойынша табыстайды.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2-бөлімінің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Портал арқылы алу үшін көрсетілетін қызметті алушы: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Порталға кіру;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көрсетілетін қызметті таңдау: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электронды цифрлы қолтаңбаның (бұдан әрі – ЭЦҚ) жеке сәйкестендіру нөмірі арқылы тіркелу, авторлау;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көрсетілетін қызметке "онлайн" тапсырыс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электрондық сауал жолдарын толтыру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тізбеге сәйкес электронды түрде құжаттарды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шығыс құжатты тексерген соң көрсетілетін қызметті алушы ЭЦҚ қоюы қажет. Қол қойған соң өтініш автоматты түрде көрсетілетін қызметті берушіге түседі;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түскен өтінішті көрсетілетін қызметті беруші тіркеген соң, көрсетілетін қызметті алушының жеке кабинетінде өтініштің жағдайы автоматты түрде өзгереді. Өтінішті тіркеген кезден бастап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көрсетілетін қызметті беруші нәтижені беруі тиіс;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оң нәтижелі кезде, көрсетілетін қызметті алушының жеке кабинетінде өтініштің жағдайы "Қанағаттанарлыққа" ауысады. Кейін, көрсетілетін қызметті алушы нәтижені көшіре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бұрыс нәтиже кезінде, көрсетілетін қызметті алушының жеке кабинетінде өтініштің жағдайы "Бас тартуға" ауысады. Кейін, ол көрсетілетін қызметті берушінің баспа бетіндегі дәлелді бас тарту хатын көшіре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 кезінде көрсетілетін қызметті беруші мен көрсетілетін қызметті алушының жүгіну және рәсімдердің (іс-қимылдардың) реттілігі тәртібінің диаграммалық түрде сипатталуы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көрсетудің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 асырап алуға тілек білдірген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есепке қою"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6"/>
        <w:gridCol w:w="1781"/>
        <w:gridCol w:w="2859"/>
        <w:gridCol w:w="1984"/>
        <w:gridCol w:w="2500"/>
      </w:tblGrid>
      <w:tr>
        <w:trPr>
          <w:trHeight w:val="30" w:hRule="atLeast"/>
        </w:trPr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қарап болған соң 30-минут ішінде жауапты орындаушыны айқындайды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қажетті құжаттарды тексеріп,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көрсетілетін қызметті беруші басшылығының қол қоюына жолдайды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жұмыс күні ішінде мемлекеттік көрсетілетін қызмет нәтижесіне қол қойып, көрсетілетін қызметті берушінің кеңсесіне жолдайды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10-минут ішінде мемлекеттік көрсетілетін қызмет нәтижесін көрсетілетін қызметті алушыға немесе оның сенім білдірілген өкіліне табыстайды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 асырап алуға тілек білдірген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есепке қою"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 функционалдық өзара әрекеттесуінің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